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D-3888/2015 vom 10. November 2015</w:t>
      </w:r>
    </w:p>
    <w:p>
      <w:r>
        <w:t>Bundesverwaltungsgericht, 2015-11-10, FR</w:t>
      </w:r>
    </w:p>
    <w:p>
      <w:r>
        <w:rPr>
          <w:b/>
        </w:rPr>
        <w:t xml:space="preserve">Quelle: </w:t>
      </w:r>
      <w:r>
        <w:t>https://mcp.opencaselaw.ch/entscheid/bvger_D-3888_2015</w:t>
      </w:r>
    </w:p>
    <w:p>
      <w:r>
        <w:t>FR: TAF D-3888/2015 du 10 novembre 2015</w:t>
      </w:r>
    </w:p>
    <w:p>
      <w:r>
        <w:t>IT: TAF D-3888/2015 del 10 novembre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D-3888/2015 Arrêt du 10 novembre 2015 Composition Gérard Scherrer, juge unique, avec l'approbation de William Waeber, juge; Michel Jaccottet, greffier. Parties A._______, né le (...) et son épouse B._______, née le (...), agissant pour eux-mêmes et leur enfant C._______, né le (...), Arménie, recourants, contre Secrétariat d'Etat aux migrations (SEM; anciennement Office fédéral des migrations, ODM), Quellenweg 6, 3003 Berne, autorité inférieure. Objet Asile et renvoi; décision du SEM du 19 mai 2015 / N (...). Vu la demande d'asile déposée en Suisse par A._______ et son épouse B._______, agissant pour eux-mêmes et leur enfant C._______, en date du 5 mai 2014, les procès-verbaux des auditions des 28 mai et 30 juin 2014, lors desquelles A._______ a déclaré qu'en 2003, après une semaine de cours à D._______ en vue de suivre une Haute école des gardes-frontières à Moscou, il avait été détenu et interrogé dans les locaux des services de la sûreté nationale, puis libéré après quatre jours; que, depuis 2008, le services des taxes faisait pression sur l'entreprise familiale; qu'accusé d'avoir été dispensé sans raison valable du service militaire et d'avoir possédé des armes, il avait été détenu du 10 au 18 avril 2014, puis libéré après avoir signé un document selon lequel il s'engageait à ne pas quitter le pays; qu'il s'était enfui le 1er mai 2014, avec son épouse et son fils, avait rejoint la Géorgie et était arrivé en Suisse trois jours plus tard, après avoir transité par la Turquie et l'Italie, les procès-verbaux des auditions des 28 mai et 30 juin 2014, lors desquelles B._______ a déclaré n'avoir pas de motif personnel de fuite, la décision du 19 mai 2015, notifiée deux jours plus tard, par laquelle le SEM, faisant application de l'art. 3 LAsi (RS 142.31), a rejeté la demande d'asile des intéressés, prononcé leur renvoi de Suisse et celui de leur enfant, et ordonné l'exécution de cette mesure, le recours du 19 juin 2015, assorti d'une demande de dispense de l'avance de frais et concluant à l'annulation de ladite décision, à la reconnaissance de la qualité de réfugié et à l'octroi de l'asile ou de l'admission provisoire, la décision incidente du 25 juin 2015, par laquelle le Tribunal administratif fédéral (le Tribunal), considérant que les conclusions du recours apparaissaient d'emblée vouées à l'échec, a rejeté la demande de dispense de l'avance de frais et invité les recourants à payer une avance sur les frais de procédure présumés, acquittée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condition non réalisée en l'espèce, que le Tribunal est donc compétent pour connaître du présent recours, que les procédures sont régies par la PA, par la LTAF et par la LTF, à moins que la LAsi n'en dispose autrement (art. 6 LAsi), que les intéressés ont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étant réservées (art. 3 al. 3 LAsi), qu'en l'espèce, comme l'a relevé à bon escient le SEM, les préjudices invoqués par A._______, à savoir les courtes détentions de 2003 et 2014, ainsi que les difficultés de l'entreprise familiale avec le service des taxes, ne constituent pas des motifs pertinents au sens de l'art. 3 LAsi, à savoir une persécution en relation avec sa race, sa religion, sa nationalité, son appartenance à un groupe social déterminé ou ses opinions politiques, qu'indépendamment de cela, son départ d'Arménie en 2014 ne se trouve pas dans un rapport de causalité temporel avec sa première détention subie plus de dix ans auparavant, que sa seconde détention de huit jours et non suivie de mauvais traitements, motivée par de prétendues dispenses injustifiées de service militaire, n'est pas d'intensité suffisante pour constituer un sérieux préjudice au sens de l'art. 3 LAsi, qu'en outre, au vu du dossier, A._______, à chaque convocation, a été exempté de servir pour des raisons valables, soit d'ordre médical ou pour des raisons d'études, des motifs jugés pertinents par les autorités compétentes et prévus par les articles 24 à 27 de la loi de la République d'Arménie sur l'exécution du service militaire (cf. http://www.explic.com/2969-militaire.htm, consulté le 4 novembre 2015), que dans ces circonstances, pour autant que cela soit pertinent, rien ne permet de croire qu'il ne serait pas à nouveau dispensé de service militaire pour des raisons médicales, dans l'hypothèse où il devait à nouveau être appelé à servir, étant précisé qu'âgé de (...) ans, il ne paraît pas pouvoir être astreint à accomplir son devoir de citoyen selon l'art. 11 de la loi, (cf.https://www.icrc.org/applic/ihl/dih.nsf/Notification.xsp?action=openDocument&amp;documentId=10A338983D8F1B62C1256DB100333F77, consulté en date du 4 novembre 2015), que les intéressés s'étant limités dans le cadre de la présente procédure de recours à répéter les allégations faites au cours de leurs auditions sans contester l'argumentation développée dans la décision entreprise, il convient pour le surplus de renvoyer à ses considérants, dès lors que ceux-ci sont suffisamment explicites et motivés, qu'au vu de ce qui précède, le recours en matière d'asile doit être rejeté, étant précisé que, sans motif d'asile, B._______ suit le sort de son époux,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(cf. art. 44 LAsi), que l'exécution du renvoi est ordonnée si elle est possible, licite et raisonnablement exigible; qu'à l'inverse, le SEM règle les conditions de résidence conformément aux dispositions de la loi fédérale sur les étrangers du 16 décembre 2005 (LEtr, RS 142.20) concernant l'admission provisoire (cf. art. 44 LAsi), que les intéressés n'ayant pas établi l'existence d'un risque de sérieux préjudices au sens de l'art. 3 LAsi, ils ne peuvent se prévaloir de l'art. 5 al. 1 LAsi (principe de non-refoulement), qu'ils n'ont pas non plus établi à satisfaction de droit qu'ils risquaient d'être soumis, en cas de retour en Arménie, à un traitement prohibé par l'art. 3 CEDH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 s.), que par conséquent, l'exécution du renvoi est licite (cf. art. 44 al. 2 et 83 al. 3 LEtr), que selon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les recourants pourraient être mis sérieusement en danger pour des motifs qui leur seraient propres, qu'en effet, ils sont jeunes, au bénéfice d'une bonne formation scolaire et d'une expérience professionnelle en Arménie et que B._______ dispose d'un réseau familial, sur lequel elle pourra compter à son retour, que les recourants n'ont pas contesté la possibilité d'obtenir des traitements et médicaments dans leur pays d'origine pour soigner les affections dont souffre A._______, que l'exécution du renvoi est raisonnablement exigible dans ces circonstances, qu'elle s'avère enfin possible, les intéressés étant en possession de documents de voyage leur permettant de retourner dans leur pays (cf. art. 83 al. 2 LEtr),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des recourants. Ce montant est entièrement couvert par l'avance de frais de même montant versée le 10 juillet 2015. 3. Le présent arrêt est adressé aux recourants,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