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D-3886/2015 vom 1. Februar 2016</w:t>
      </w:r>
    </w:p>
    <w:p>
      <w:r>
        <w:t>Bundesverwaltungsgericht, 2016-02-01, FR</w:t>
      </w:r>
    </w:p>
    <w:p>
      <w:r>
        <w:rPr>
          <w:b/>
        </w:rPr>
        <w:t xml:space="preserve">Quelle: </w:t>
      </w:r>
      <w:r>
        <w:t>https://mcp.opencaselaw.ch/entscheid/bvger_D-3886_2015</w:t>
      </w:r>
    </w:p>
    <w:p>
      <w:r>
        <w:t>FR: TAF D-3886/2015 du 1 février 2016</w:t>
      </w:r>
    </w:p>
    <w:p>
      <w:r>
        <w:t>IT: TAF D-3886/2015 del 1 febbraio 2016</w:t>
      </w:r>
    </w:p>
    <w:p>
      <w:pPr>
        <w:pStyle w:val="Heading2"/>
      </w:pPr>
      <w:r>
        <w:t>Regeste</w:t>
      </w:r>
    </w:p>
    <w:p>
      <w:r>
        <w:t>Asile (sans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Le présent arrêt est adressé au mandataire du recourant et au SEM. Le juge unique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