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D-3884/2012 vom 30. Juli 2012</w:t>
      </w:r>
    </w:p>
    <w:p>
      <w:r>
        <w:t>Bundesverwaltungsgericht, 2012-07-30, DE</w:t>
      </w:r>
    </w:p>
    <w:p>
      <w:r>
        <w:rPr>
          <w:b/>
        </w:rPr>
        <w:t xml:space="preserve">Quelle: </w:t>
      </w:r>
      <w:r>
        <w:t>https://mcp.opencaselaw.ch/entscheid/bvger_D-3884_2012</w:t>
      </w:r>
    </w:p>
    <w:p>
      <w:r>
        <w:t>FR: TAF D-3884/2012 du 30 juillet 2012</w:t>
      </w:r>
    </w:p>
    <w:p>
      <w:r>
        <w:t>IT: TAF D-3884/2012 del 30 luglio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D-3884/2012 law/bah Urteil vom 30. Juli 2012 Besetzung Einzelrichter Walter Lang, mit Zustimmung von Richterin Gabriela Freihofer, Gerichtsschreiber Christoph Basler. Parteien A._______, geboren [...], Nigeria, Beschwerdeführer, gegen Bundesamt für Migration (BFM), Quellenweg 6, 3003 Bern, Vorinstanz. Gegenstand Nichteintreten auf Asylgesuch und Wegweisung (Dublin-Verfahren); Verfügung des BFM vom 5. Juli 2012 / N [...]. Das Bundesverwaltungsgericht stellt fest, dass das BFM mit Verfügung vom 5. Juli 2012 - eröffnet am 19. Juli 2012 - in Anwendung von Art. 34 Abs. 2 Bst. d des Asylgesetzes vom 26. Juni 1998 (AsylG, SR 142.31) auf das Asylgesuch des Be­schwerdeführers vom 3. Juni 2012 nicht eintrat, die Wegweisung nach Italien verfügte, den Beschwerdeführer - unter Androhung von Zwangsmitteln im Unterlassungsfall - aufforderte, die Schweiz spätestens am Tag nach Ablauf der Beschwerdefrist zu verlassen, feststellte, der Kanton B._______ sei verpflichtet, die Wegweisungsverfügung zu vollziehen, dem Beschwerdeführer die editionspflichtigen Akten gemäss Aktenverzeichnis aushändigte und feststellte, eine allfällige Beschwerde gegen die vorliegende Verfügung habe keine aufschiebende Wirkung, dass der Beschwerdeführer mit Eingabe vom 20. Juli 2012 (Poststempel) gegen diesen Entscheid beim Bundesverwaltungsgericht Beschwerde erhob und beantragte, die Verfügung des BFM sei aufzuheben und die Vorinstanz sei anzuweisen, ihr Recht auf Selbsteintritt auszuüben und sich für das vorliegende Verfahren zuständig zu erklären, dass er ferner in verfahrensrechtlicher Hinsicht beantragte, es seien im Sinne vorsorglicher Massnahmen die aufschiebende Wirkung zu erteilen und die Vollzugsbehörden anzuweisen, von einer Überstellung nach Italien abzusehen, bis das Bundesverwaltungsgericht über die vorliegende Beschwerde entschieden hat, auf die Erhebung eines Kostenvorschusses sei zu verzichten und es sei die unentgeltliche Rechtspflege zu gewähren, dass die vorinstanzlichen Akten am 25. Juli 2012 beim Bundesverwaltungsgericht eintrafen (Art. 109 Abs. 2 AsylG),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frist-und formgerecht eingereichte Beschwerde einzutreten ist (Art. 108 Abs. 2 AsylG; Art. 105 AsylG i.V.m. Art. 37 VGG und Art. 52 Abs. 1 VwVG), dass über offensichtlich unbegründete Beschwerden in einzelrichterlicher Zuständigkeit mit Zustimmung eines zweiten Richters entschieden wird (Art. 111 Bst. e AsylG), und es sich, wie nachfolgend aufgezeigt,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Überschreitung des Ermessens, die unrichtige oder unvollständige Feststellung des rechtserheblichen Sachverhalts und die Un­angemessenheit gerügt werden können (Art. 106 Abs. 1 AsylG), dass auf Asylgesuche in der Regel nicht eingetreten wird, wenn Asylsuchende in einen Drittstaat ausreisen können, welcher für die Durchführung des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der Asylverordnung 1 über Verfahrensfragen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(Dublin-II-Verordnung), zu erfolgen hat, dass Art. 34 Abs. 2 Bst. d AsylG im Weiteren voraussetzt, dass der staatsvertraglich zuständige Staat einer Übernahme der asylsuchenden Person zugestimmt hat (vgl. Art. 29a Abs. 2 AsylV 1), dass gemäss Art. 3 Abs. 1 Dublin-II-Verordnung die Mitgliedstaaten jeden Asylantrag prüfen, den ein Drittstaatsangehöriger an der Grenze oder im Hoheitsgebiet eines Mitgliedstaates stellt, wobei der Antrag von einem einzigen Mitgliedstaat geprüft wird, der nach den Kriterien des Kapitels III Dublin-II-Verordnung als zuständiger Staat bestimmt wird, dass das Verfahren zur Bestimmung des zuständigen Mitgliedstaates eingeleitet wird, sobald ein Asylantrag erstmals in einem Mitgliedstaat gestellt wurde (Art. 4 Abs. 1 Dublin-II-Verordnung), dass dabei - im Falle eines sogenannten Aufnahmeverfahrens (engl.: take charge) - die Kriterien der in Kapitel III der Dublin-II-Verordnung genannten Rangfolge anzuwenden sind (vgl. Art. 5-14 Dublin-II-Verordnung) und von der Situation zum Zeitpunkt, in dem der Asylbewerber erstmals einen Antrag in einem Mitgliedstaat stellt, auszugehen ist (Art. 5 Abs. 1 und 2 Dublin-II-Verordnung), dass im Rahmen eines Wiederaufnahmeverfahrens (engl.: take back) demgegenüber keine - neuerliche - Zuständigkeitsprüfung nach Kapitel III Dublin-II-Verordnung stattfindet, sondern ein solches insbesondere auf den materiellen Zuständigkeitsbestimmungen von Art. 16 Bst. c, d und e Dublin-II-Verordnung gründet (vgl. CHRISTIAN FILZWIESER, ANDREA SPRUNG, Dublin-II-Verordnung: Das Europäische Asylzuständigkeitssystem, 3. Auflage, Wien-Graz 2012, Art. 16 K5 S. 129), dass in Abweichung der erwähnten Zuständigkeitskriterien respektive Zuständigkeitsbestimmungen nach Art. 3 Abs. 2 Dublin-II-Verordnung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sodann vorsieht, dass das BFM auch aus humanitären Gründen ein Gesuch behandeln kann, auch wenn nach den Kriterien der Dublin-II-Verordnung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den Akten entnommen werden kann, dass der Beschwerdeführer am 19. Mai 2011 in Italien um Asyl ersuchte und entsprechend in der EURODAC-Datenbank erfasst worden ist (vgl. act. A11/5), dass somit die erste Asylantragsstellung gemäss Art. 4 Abs. 1 Dublin-II-Verordnung in Italien erfolgte, dass das BFM demnach gestützt auf diesen Sachverhalt zu Recht in Anwendung von Art. 16 Abs. 1 Bst. c Dublin-II-Verordnung die italienischen Behörden am 20. Juni 2012 um Wiederaufnahme des Beschwerdeführers (vgl. Art. 20 Dublin-II-Verordnung) ersuchte (vgl. act. A11/5), dass sich die italienischen Behörden innerhalb der in Art. 18 Abs. 1 Dublin-II-Verordnung vorgesehenen Frist nicht vernehmen liessen (vgl. act. A13/1), weshalb angesichts der Verfristung eine stillschweigende Zusage zur Wiederaufnahme des Beschwerdeführers vorliegt (Art. 18 Abs. 7 Dublin-II-Verordnung), dass demzufolge das BFM in der angefochtenen Verfügung zu Recht Italien als für die Durchführung des Asylverfahrens zuständig erachtet hat, dass es im Weiteren zutreffend aufgezeigt hat, weshalb die vom Beschwerdeführer geltend gemachten Einwände, wonach es in Italien keine Arbeit und keine Unterkunft gebe (vgl. act. A6/11 S. 8), an der Zumutbarkeit der Wegweisung und damit an der Zuständigkeit Italien nichts zu ändern vermögen, dass der Beschwerdeführer weder im Rahmen des vorinstanzlichen Verfahrens noch in seiner standardisierten, von anonymer Hand ver­fassten Beschwerde die Zuständigkeit Italiens explizit bestreitet, son­dern darin allgemein die Existenzbedingungen von asylsuchenden Perso­nen in Italien kritisiert und in individueller Hinsicht geltend macht, er habe in Italien Niemanden, habe dort kein Zuhause und keine Ar­beit, dass diese Einwände - wie schon das BFM im Ergebnis zutreffend festgehalten hat - jedoch einen Selbsteintritt der Schweiz gemäss Art. 3 Abs. 2 Dublin-II-Verordnung nicht zu rechtfertigen vermögen, dass Italien unter anderem Signatarstaat der FK und der EMRK ist und die FoK ratifiziert hat und keine konkreten Hinweise dafür bestehen, Italien würde sich nicht an die sich daraus resultierenden Verpflichtungen halten, dass Italien als nach Art. 3 Abs. 1 Dublin-II-Verordnung zuständiger Staat zudem - wie vom BFM erwähnt - gehalten ist,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dass Dublin-Rückkehrende betreffend Unterbringung von den italie­ni­schen Behörden in der Regel bevorzugt behandelt werden und sich zudem - neben den staatlichen Strukturen - auch zahlreiche private Hilfsorganisationen der Betreuung von Asylsuchenden annehmen, dass keine konkreten Anhaltspunkte dafür ersichtlich sind, die darauf hindeuten, dass der Beschwerdeführer im Falle einer Rückkehr nach Italien in eine existenzielle Notlage geraten würde, dass auch sonst keine Gründe vorliegen, die einen Selbsteintritt der Schweiz gemäss Art. 3 Abs. 2 Dublin-II-Verordnung nahegelegt hätten,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mithin allfällige völkerrechtliche und humanitäre Vollzugshindernisse im Rahmen der eventuellen Anwendung der sogenannten Souveränitätsklausel (Art. 3 Abs. 2 Dublin-II-Verordnung i.V.m. Art. 29a Abs. 3 AsylV 1) zu prüfen sind und folglich kein Raum für Ersatzmassnahmen im Sinne von Art. 44 Abs. 2 AsylG i.V.m. Art. 83 Abs. 1-4 des Bundesgesetzes vom 16. Dezember 2005 über die Ausländerinnen und Ausländer (AuG, SR 142.20) besteht, dass das BFM in diesem Sinne den Vollzug der Wegweisung nach Italien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Abs. 1 AsylG), dass die Beschwerde daher abzuweisen ist, dass die Anträge, es seien im Sinne vorsorglicher Massnahmen die aufschiebende Wirkung zu erteilen und die Vollzugsbehörden anzuweisen, von einer Überstellung nach Italien abzusehen, bis das Bundesverwaltungsgericht über die vorliegende Beschwerde entschieden hat sowie auf die Erhebung eines Kostenvorschusses zu verzichten, mit dem direkten Entscheid in der Hauptsache gegenstandslos werden, dass das Gesuch um Gewährung der unentgeltlichen Rechtspflege gemäss Art. 65 Abs. 1 VwVG - ungeachtet der allfälligen Bedürftigkeit des Beschwerdeführers - abzuweisen ist, da die Begehren - wie sich aus den vorstehenden Erwägungen ergibt - als aussichtslos zu bezeichnen sind und damit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