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D-3880/2013 vom 11. Juli 2013</w:t>
      </w:r>
    </w:p>
    <w:p>
      <w:r>
        <w:t>Bundesverwaltungsgericht, 2013-07-11, FR</w:t>
      </w:r>
    </w:p>
    <w:p>
      <w:r>
        <w:rPr>
          <w:b/>
        </w:rPr>
        <w:t xml:space="preserve">Quelle: </w:t>
      </w:r>
      <w:r>
        <w:t>https://mcp.opencaselaw.ch/entscheid/bvger_D-3880_2013</w:t>
      </w:r>
    </w:p>
    <w:p>
      <w:r>
        <w:t>FR: TAF D-3880/2013 du 11 juillet 2013</w:t>
      </w:r>
    </w:p>
    <w:p>
      <w:r>
        <w:t>IT: TAF D-3880/2013 del 11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D-3880/2013 Arrêt du 11 juillet 2013 Composition Claudia Cotting-Schalch (juge unique), avec l'approbation de Jean-Pierre Monnet, juge, Joanna Allimann, greffière. Parties A._______, né le [...], Algérie, représenté par B._______, recourant, contre Office fédéral des migrations (ODM), Quellenweg 6, 3003 Berne, autorité inférieure. Objet Asile (non-entrée en matière) et renvoi (Dublin); décision de l'ODM du 26 juin 2013 / N [...]. Vu la demande d'asile déposée en Suisse par A._______ en date du 28 avril 2013, la décision du 26 juin 2013 (notifiée le 1er juillet suivant), par laquelle l'ODM, se fondant sur l'art. 34 al. 2 let. d de la loi du 26 juin 1998 sur l'asile (LAsi, RS 142.31), n'est pas entré en matière sur cette demande d'asile, a prononcé le transfert de l'intéressé vers la France et a ordonné l'exécution de cette mesure, constatant l'absence d'effet suspensif à un éventuel recours contre dite décision, le recours interjeté le 8 juillet 2013 contre cette décision, les demandes d'assistance judiciaire partielle et d'octroi de l'effet suspensif dont il est assorti, la réception du dossier de première instance par le Tribunal, le 10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Selon la jurisprudence (cf. ATAF 2012/4 consid. 2.4, ATAF 2011/9 consid. 4.1 et 8.1, et ATAF 2010/45), il y a lieu de renoncer au transfert au cas où celui-ci ne serait pas conforme aux engagements de la Suisse relevant du droit international, ou encore pour des raisons humanitaires, en application de l'art. 29a al. 3 OA 1, qu'en l'occurrence, les investigations entreprises par l'ODM ont révélé, après consultation du système central d'information visa (CS-VIS), que A._______ avait obtenu un visa auprès de l'Ambassade de France à Alger, valable du [...] septembre 2012 au [...] mars 2013, qu'en date du 17 mai 2013, l'autorité inférieure a dès lors soumis aux autorités françaises compétentes une requête aux fins de prise en charge, fondée sur l'art. 9 par. 4 du règlement Dublin II, que, le 20 juin suivant, lesdites autorités ont expressément accepté de prendre en charge le requérant, sur la base de cette même disposition, que la France a ainsi reconnu sa compétence pour traiter la demande d'asile de l'intéressé, que celui-ci ne l'a pas contestée, qu'il a cependant fait valoir qu'il craignait pour sa sécurité en cas de transfert en France, dès lors qu'il avait vécu plusieurs mois dans ce pays avant de venir en Suisse et qu'il y avait été menacé par des trafiquants de drogue et lui-même injustement accusé de trafic, avant d'être acquitté, que, dans son mémoire de recours, il a également soutenu qu'il n'avait aucun moyen de subsistance en France,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France,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précité M.S.S. c. Belgique et Grèce), que, dans le cas particulier, A._______ n'a pas démontré l'existence d'un risque concret que les autorités françaises refuseraient de le 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 que ses arguments selon lesquels il risquerait d'être renvoyé de France en Algérie au mépris du principe du non-refoulement sont spéculatifs à ce stade de la procédure, que l'intéressé n'a pas non plus apporté d'indices objectifs, concrets et sérieux qu'il serait lui-même privé durablement de tout accès aux conditions matérielles minimales d'accueil prévues par la directive "Accueil", qu'il n'a pas démontré que ses conditions d'existence en France atteindraient, en cas de transfert dans ce pays, un tel degré de pénibilité et de gravité qu'elles seraient constitutives d'un traitement contraire à l'art. 3 CEDH, que, s'agissant de son allégation selon laquelle il serait menacé par des trafiquants de drogue, à supposer que de telles menaces aient effectivement été proférées, rien de permet de considérer qu'il ne pourrait pas solliciter l'aide des autorités françaises, respectivement que ces dernières ne donneraient pas, le cas échéant, suite à sa plainte, que l'accusation de trafic de drogue dont il aurait lui-même été l'objet (dont il n'a fourni aucun élément de preuve) est sans incidence, dès lors qu'il aurait été, selon ses dires, acquitté, qu'au demeurant, si - après son retour en France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et, le cas échéant, auprès de la CourEDH, en usant des voies de droit adéquates, que, dans ces conditions, vu qu'il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 France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France demeure dès lors l'Etat responsable de l'examen de la demande d'asile du recourant au sens du règlement Dublin II et est tenue - en vertu de l'art. 16 par. 1 point a dudit règlement - de le prendre en charge, dans les conditions prévues aux art. 17 à 19, que, dans ces conditions, c'est à bon droit que l'ODM n'est pas entré en matière sur sa demande d'asile, en application de l'art. 34 al. 2 let. d LAsi, et qu'il a prononcé son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