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D-387/2015 vom 20. Mai 2015</w:t>
      </w:r>
    </w:p>
    <w:p>
      <w:r>
        <w:t>Bundesverwaltungsgericht, 2015-05-20, FR</w:t>
      </w:r>
    </w:p>
    <w:p>
      <w:r>
        <w:rPr>
          <w:b/>
        </w:rPr>
        <w:t xml:space="preserve">Quelle: </w:t>
      </w:r>
      <w:r>
        <w:t>https://mcp.opencaselaw.ch/entscheid/bvger_D-387_2015</w:t>
      </w:r>
    </w:p>
    <w:p>
      <w:r>
        <w:t>FR: TAF D-387/2015 du 20 mai 2015</w:t>
      </w:r>
    </w:p>
    <w:p>
      <w:r>
        <w:t>IT: TAF D-387/2015 del 20 maggio 2015</w:t>
      </w:r>
    </w:p>
    <w:p>
      <w:pPr>
        <w:pStyle w:val="Heading2"/>
      </w:pPr>
      <w:r>
        <w:t>Regeste</w:t>
      </w:r>
    </w:p>
    <w:p>
      <w:r>
        <w:t>Admission provisoire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700 francs, sont mis à la charge du recourant et prélevés intégralement sur l'avance de frais du même montant versée le 28 février 2015.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