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D-3879/2012 vom 29. Oktober 2012</w:t>
      </w:r>
    </w:p>
    <w:p>
      <w:r>
        <w:t>Bundesverwaltungsgericht, 2012-10-29, IT</w:t>
      </w:r>
    </w:p>
    <w:p>
      <w:r>
        <w:rPr>
          <w:b/>
        </w:rPr>
        <w:t xml:space="preserve">Quelle: </w:t>
      </w:r>
      <w:r>
        <w:t>https://mcp.opencaselaw.ch/entscheid/bvger_D-3879_2012</w:t>
      </w:r>
    </w:p>
    <w:p>
      <w:r>
        <w:t>FR: TAF D-3879/2012 du 29 octobre 2012</w:t>
      </w:r>
    </w:p>
    <w:p>
      <w:r>
        <w:t>IT: TAF D-3879/2012 del 29 ottobre 2012</w:t>
      </w:r>
    </w:p>
    <w:p>
      <w:pPr>
        <w:pStyle w:val="Heading2"/>
      </w:pPr>
      <w:r>
        <w:t>Regeste</w:t>
      </w:r>
    </w:p>
    <w:p>
      <w:r>
        <w:t>Esecuzione dell'allontanamento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 Gli atti di causa sono trasmessi all'UFM per l'esame della seconda domanda di asilo.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 e di accordo del gratuito patrocinio, è respinta.</w:t>
      </w:r>
    </w:p>
    <w:p>
      <w:r>
        <w:rPr>
          <w:b/>
        </w:rPr>
        <w:t>E. 3</w:t>
      </w:r>
    </w:p>
    <w:p>
      <w:r>
        <w:t>Le spese processuali, di CHF 1'200.-, sono poste a carico della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presidente del collegio: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