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D-3878/2012 vom 8. August 2012</w:t>
      </w:r>
    </w:p>
    <w:p>
      <w:r>
        <w:t>Bundesverwaltungsgericht, 2012-08-08, DE</w:t>
      </w:r>
    </w:p>
    <w:p>
      <w:r>
        <w:rPr>
          <w:b/>
        </w:rPr>
        <w:t xml:space="preserve">Quelle: </w:t>
      </w:r>
      <w:r>
        <w:t>https://mcp.opencaselaw.ch/entscheid/bvger_D-3878_2012</w:t>
      </w:r>
    </w:p>
    <w:p>
      <w:r>
        <w:t>FR: TAF D-3878/2012 du 8 août 2012</w:t>
      </w:r>
    </w:p>
    <w:p>
      <w:r>
        <w:t>IT: TAF D-3878/2012 del 8 agosto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D-3878/2012 Urteil vom 8. August 2012 Besetzung Einzelrichter Thomas Wespi, mit Zustimmung von Richter Markus König; Gerichtsschreiberin Regula Frey. Parteien A._______, geboren B._______, alias C._______, geboren B._______, alias D._______, geboren B._______, Ghana, E._______, Beschwerdeführer, gegen Bundesamt für Migration (BFM), Quellenweg 6, 3003 Bern, Vorinstanz . Gegenstand Nichteintreten auf Asylgesuch und Wegweisung; Verfügung des BFM vom 10. Juli 2012 / N _______. Das Bundesverwaltungsgericht stellt fest und erwägt, dass der Beschwerdeführer, ein ghanaischer Staatsangehöriger, am 20. Januar 2009 ein erstes Asylgesuch in der Schweiz einreichte, dass das BFM mit Verfügung vom 3. September 2009 in Anwendung von Art. 34 Abs. 2 Bst. d des Asylgesetzes vom 26. Juni 1998 (AsylG, SR 142.31) auf das Asylgesuch nicht eintrat und die Wegweisung nach Italien anordnete, dass der Beschwerdeführer am 4. November 2009 auf dem Luftweg nach Italien rücküberstellt wurde, dass er am 3. März 2010 in der Schweiz ein zweites Asylgesuch stellte, dass die Vorinstanz mit Verfügung vom 18. Mai 2010 erneut in Anwendung von Art. 34 Abs. 2 Bst. d AsylG auf das zweite Asylgesuch nicht eintrat und die Wegweisung nach Italien anordnete, dass das Bundesverwaltungsgericht mit Urteil D-4158/2010 vom 29. Juni 2010 auf eine Beschwerde gegen diese Verfügung nicht eintrat, dass der Beschwerdeführer seit dem 6. September 2010 unbekannten Aufenthalts war, dass er am 16. März 2012 ein drittes Mal in der Schweiz um Asyl ersuchte und ihm am 28. März 2012 das rechtliche Gehör zu einer allfälligen Wegweisung nach Italien gewährt wurde, dass die Vorinstanz dem Beschwerdeführer mit Schreiben vom 23. April 2012 mitteilte, das eingeleitete Dublin-Verfahren sei abgeschlossen und das nationale Verfahren werde weitergeführt, dass der Beschwerdeführer anlässlich der Anhörung gemäss Art. 29 Abs. 1 AsylG vom 2. Juli 2012 im Wesentlichen vorbrachte, nach dem Verlust seiner Familie sei er bei einem Nachbarn aufgewachsen, der sein Pflegevater geworden sei, dass sein Pflegevater in einen Landstreit mit dem Dorfchef geraten sei, worauf er seinen Pflegevater bei den Auseinandersetzungen habe unterstützen wollen und in der Folge ebenfalls in den Streit verwickelt worden sei, dass dieser Streit eskaliert sei und sie um ihr Leben gefürchtet hätten, weshalb er sich im Jahr 2007 zum Verlassen seines Heimatlandes entschieden habe, dass das BFM mit Verfügung vom 10. Juli 2012 - eröffnet am 12. Juli 2012 - in Anwendung von Art. 34 Abs. 1 AsylG auf das Asylgesuch nicht eintrat, die Wegweisung aus der Schweiz sowie den Vollzug anordnete, den Kanton F._______ verpflichtete, die Wegweisungsverfügung zu vollziehen, und dem Beschwerdeführer die editionspflichtigen Akten gemäss Aktenverzeichnis aushändigen liess, dass das BFM zur Begründung im Wesentlichen anführte, gemäss Art. 6a Abs. 2 Bst. a AsylG könne der Bundesrat Staaten bezeichnen, die als verfolgungssicher gelten (sog. "Safe Countries"), dass, wenn ein Staat auf Grund der Lageanalyse vom Bundesrat als verfolgungssicher bezeichnet werde, die gesetzliche Regelvermutung bestehe, eine asylrelevante staatliche Verfolgung finde nicht statt und Schutz vor nichtstaatlicher Verfolgung sei gewährleistet, dass hierbei eine relative Verfolgungssicherheit vermutet werde, welche im Einzelfall auf Grund konkreter und substanziierter Hinweise umgestossen werden könne, dass Ghana als verfolgungssicherer Staat gelte, weshalb das BFM auf entsprechende Asylgesuche ghanaischer Staatsangehöriger nicht eintrete, ausser die Anhörung ergebe Hinweise auf eine asylrelevante Verfolgung, dass derartige Hinweise, welche die widerlegbare Vermutung der Verfolgungssicherheit gemäss Art. 6a Abs. 2 Bst. A AsylG umstossen könnten, im vorliegenden Fall aus den Akten jedoch nicht ersichtlich seien, dass der Beschwerdeführer im ersten und zweiten Asylverfahren angegeben habe, wegen innerethnischer Konflikte - in deren Verlauf sei sein Bruder am 29. Januar 2008 umgekommen - zwischen den G._______ und H._______ habe er Ghana am 30. Januar 2008 verlassen, dass er dagegen im dritten Asylverfahren zu Protokoll gegeben habe, er sei im Jahre 2007 aus Ghana ausgereist, weil sein Pflegevater - seine Eltern und sein einziger Bruder seien 1999/2000 bei einem Verkehrsunfall umgekommen - in einen Landstreit mit dem örtlichen Chef verwickelt gewesen sei und er nun die Verfolgung des Chefs und seiner Gefolgsleute befürchte, da er seinem Pflegevater geholfen habe, dass sich aufgrund der festgestellten Widersprüche in seinen Aussagen keine Hinweise auf eine Verfolgung in Ghana ergeben würden, dass der Vollzug der Wegweisung durchführbar sei, dass der Beschwerdeführer mit Eingabe vom 19. Juli 2012 (Poststempel) gegen die­sen Entscheid beim Bundesverwaltungsgericht Beschwerde erhob, dass der Beschwerdeführer darin beantragte, die Verfügung des BFM sei aufzuheben, die Flüchtlingseigenschaft sei anzuerkennen und es sei Asyl zu gewähren, es sei sodann festzustellen, dass der Vollzug der Weg­weisung unzulässig, unzumutbar und unmöglich sei, und es sei die vorläufige Aufnahme anzuordnen, dass in prozessualer Hinsicht beantragt wurde, es sei die unentgeltliche Prozessführung im Sinne von Art. 65 Abs. 1 und 2 VwVG zu gewähren, auf die Erhebung eines Kostenvorschusses sei zu verzichten und eventualiter sei die aufschiebende Wirkung wiederherzustellen, dass die vorinstanzlichen Akten am 24. Juli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jedoch aus prozessökonomischen Gründen auf die Ansetzung einer Frist zur Beschwerdeverbesserung verzichtet werden kann, da sich aus der in englischer Sprache verfassten Eingabe genügend klare Rechtsbegehren mit entsprechender Begründung entnehmen lassen, dass somit auf die ansonsten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Frage der Anerkennung der Flüchtlingseigenschaft und der Gewährung von Asyl demgegenüber nicht Gegenstand des angefochtenen Nichteintretensentscheides bildet, weshalb auf die entsprechenden Beschwerdeanträge nicht einzutreten ist, dass die Beschwerde aufschiebende Wirkung hat (Art. 42 Abs. 1 AsylG; Art. 55 Abs. 1 VwVG) und das BFM einer allfälligen Beschwerde die aufschiebende Wirkung nicht entzogen hat (Art. 55 Abs. 2 VwVG), weshalb auf den Antrag auf Wiederherstellung der aufschiebenden Wirkung mangels Rechtsschutzinteresses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gemäss Art. 6a Abs. 2 Bst. a AsylG nicht eingetreten wird, ausser es gebe Hinweise auf Verfolgung (Art. 34 Abs. 1 AsylG), dass der Beschwerdeführer Staatsangehöriger von Ghana ist, der Bundesrat dieses Land mit Beschluss vom 5. Oktober 1993 zum "Safe Country" erklärt hat und auf die Einschätzung im Rahmen der periodischen Überprüfung (vgl. Art. 6a Abs. 3 AsylG) bisher nicht zurückgekommen ist, dass somit die formelle Voraussetzung für den Erlass eines Nichteintretensentscheids gestützt auf Art. 34 Abs. 1 AsylG gegeben ist, dass zu prüfen ist, ob das BFM zu Recht erwogen hat, aus den Akten würden sich keine Hinweise ergeben, welche die in Bezug auf Ghana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sich der Beschwerdeführer in seiner Rechtsmitteleingabe inhaltlich auf eine sinngemässe Wiederholung der bisherigen Aussagen beschränkt und sodann erstmals anführt, er habe sein Heimatland aufgrund seiner Homosexualität und der daraus resultierenden Übergriffe, der sozialen Ächtung und seiner psychologischen Probleme verlassen, dass die erstmals auf Beschwerdeebene geltend gemachten Probleme aufgrund seiner Homosexualität als nachgeschoben zu qualifizieren sind und sich die Ausführungen in der Beschwerde insgesamt als unbehelflich erweisen, zumal der Beschwerdeführer nicht substanziiert begründet, weshalb es ihm nicht möglich und zumutbar gewesen sein soll, seine nun vorgebrachten Schwierigkeiten bereits im ersten Asylverfahren darzulegen, dass sie in keiner Weise geeignet sind, an seinen Aussagen - welche im Übrigen, wie die Vorinstanz zutreffend dargelegt hat, als offensichtlich unglaubhaft zu qualifizieren sind - etwas zu ändern, dass die im Zusammenhang mit der nicht widerlegten Vermutung fehlender Verfolgung abgefassten vorinstanzlichen Erwägungen nach einer Überprüfung der Akten und unter Berücksichtigung der Beschwerdeeingabe als zutreffend zu erachten sind und zwecks Vermeidung von Wiederholungen darauf verwiesen werden kann, dass bei der Beurteilung von Asylgesuchen von Staatsangehörigen von sog. "Safe Countries" grundsätzlich von der Regelvermutung ausgegangen wird, dass ein Schutzbedürftiger in seinem Heimatstaat den notwendigen Schutz erhält, der Staat also willens und fähig ist, den Betroffenen den notwendigen Schutz zu gewähren (vgl. dazu EMARK 2006 Nr. 18), dass diesbezüglich festzuhalten ist, dass es selbst bei Wahrheitsunterstellung der vom Beschwerdeführer behaupteten beziehungsweise befürchteten Behelligungen wegen einer Landstreitigkeit zu keiner anderen Beurteilung zu führen vermöchte, da es ihm zuzumuten wäre, sich in Ghana an die staatlichen Behörden zu wenden, um die angeblichen Benachteiligungen anzuzeigen, dass das BFM demnach zu Recht gestützt auf Art. 34 Abs. 1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das in Art. 5 AsylG verankerte Prinzip des flüchtlingsrechtlichen Non-Re­foulement im vorliegenden Nichteintretensverfahren praxisgemäss kei­ne Anwendung finden kann und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er über Berufserfahrung als Bauer verfügt und aufgrund der als unglaubhaft qualifizierten Asylvorbringen davon auszugehen ist, dass er in seinem Heimatstaat sowohl über ein familiäres als auch soziales Beziehungsnetz verfügt,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möglich (Art. 83 Abs. 2 AuG) erscheint,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Urteil gegenstandslos wird, dass die Gesuche um unentgeltliche Rechtspflege im Sinne von Art. 65 Abs. 1 und 2 VwVG abzuweisen sind, da die Beschwerdebegehren als aussichtslos zu bezeichnen sind, dass bei diesem Ausgang des Verfahrens die Kosten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