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D-3877/2016 vom 23. September 2016</w:t>
      </w:r>
    </w:p>
    <w:p>
      <w:r>
        <w:t>Bundesverwaltungsgericht, 2016-09-23, FR</w:t>
      </w:r>
    </w:p>
    <w:p>
      <w:r>
        <w:rPr>
          <w:b/>
        </w:rPr>
        <w:t xml:space="preserve">Quelle: </w:t>
      </w:r>
      <w:r>
        <w:t>https://mcp.opencaselaw.ch/entscheid/bvger_D-3877_2016</w:t>
      </w:r>
    </w:p>
    <w:p>
      <w:r>
        <w:t>FR: TAF D-3877/2016 du 23 septembre 2016</w:t>
      </w:r>
    </w:p>
    <w:p>
      <w:r>
        <w:t>IT: TAF D-3877/2016 del 23 settembre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D-3877/2016 Arrêt du 23 septembre 2016 Composition Gérard Scherrer, juge unique, avec l'approbation de Yanick Felley, juge; Michel Jaccottet, greffier. Parties A._______, né le (...), Guinée, représenté par Me Magali Buser, avocate, recourant, contre Secrétariat d'Etat aux migrations (SEM), Quellenweg 6, 3003 Berne, autorité inférieure. Objet Asile et renvoi; décision du SEM du 17 mai 2016 / N (...). Vu la demande d'asile déposée en Suisse par A._______ en date du 13 janvier 2013, le procès-verbal de l'audition du 28 février 2013, lors de laquelle l'intéressé a déclaré qu'ayant appris que sa mère avait été tuée en 2007 en raison de sa foi chrétienne, il aurait arrêté la pratique des rites musulmans et se serait converti au christianisme trois ans plus tard; que son petit frère aurait également été tué en août 2009, alors que lui-même aurait été arrêté, séquestré et battu durant trois mois suite à leur conversion; qu'avec l'aide d'un ami de sa mère, il se serait enfui de sa prison et aurait vécu au Sénégal chez un oncle jusqu'en juillet 2010 ; qu'après un séjour d'un mois à B._______, il aurait séjourné en Italie jusqu'à son retour en Guinée en 2012, puis serait reparti en Italie en juillet 2012, avant d'arriver en Suisse le 13 janvier 2013, la décision du 25 mars 2013, par laquelle le SEM n'est pas entré en matière sur la demande d'asile de l'intéressé, a prononcé son transfert en Italie et ordonné l'exécution de cette mesure, le courrier du SEM du 24 septembre 2015 informant l'intéressé que sa demande d'asile était traitée en procédure nationale dès lors que la procédure Dublin était close depuis l'échéance du délai de transfert, le procès-verbal de l'audition du 12 mai 2016, lors de laquelle l'intéressé a répété et précisé ses allégations faites le 28 février 2013, la décision du 17 mai 2016, notifiée trois jours plus tard, par laquelle le SEM, faisant application des art. 3 et 7 LAsi (RS 142.31), a rejeté la demande d'asile de l'intéressé, prononcé son renvoi de Suisse et ordonné l'exécution de cette mesure, le recours du 20 juin 2016, assorti de demandes de mesures provisionnelles et d'assistance judiciaire totale et concluant à l'annulation de ladite décision, à la reconnaissance de la qualité de réfugié et à l'octroi de l'asile, subsidiairement, de l'admission provisoire, et plus subsidiairement au renvoi de la cause au SEM, le rapport médical du 8 juin 2016 et les différents rapports d'organisations non gouvernementales et articles de presses, documents annexés au recours, les décisions incidentes des 27 juin et 21 juillet 2016, par lesquelles le Tribunal administratif fédéral (le Tribunal) a renoncé à la perception d'une avance en garantie des frais présumés de procédure et a rejeté la demande d'assistance judiciaire totale,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revanche, en matière d'exécution du renvoi, le Tribunal examine en sus le grief d'inopportunité (art. 112 al. 1 LEtr en relation avec l'art. 49 PA ; voir aussi ATAF 2014/26, consid. 5.6), que le Tribunal n'est pas lié par les motifs invoqués à l'appui du recours (cf. art. 62 al. 4 PA), ni par les considérants de la décision attaquée (cf. André MOSER et al., Prozessieren vor dem Bundesverwaltungsgericht, 2013, ch. 3.197) ; qu'aussi peut-il admettre ou rejeter le pourvoi pour d'autres motifs que ceux invoqués,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ayant abandonné l'islam pour le catholicisme, allègue qu'il aurait été l'objet d'importantes violences et menaces de mort dans son pays d'origine et qu'il y serait encore recherché par les membres de la famille de son père, que, toutefois, ses connaissances sur les fondements de la religion catholique sont lacunaires à un point tel qu'un rapprochement avec cette religion ne peut être admis (cf. procès-verbal d'audition [pv.] du 12 mai 2016, p. 5, réponses aux questions 36 à 43), qu'il n'est pas vraisemblable que sa mère ne l'ait pas instruit sur les éléments fondamentaux du catholicisme, alors qu'elle prenait le risque de faire de la prédication auprès de la population locale, que son explication selon laquelle il n'a jamais osé approcher sa mère en raison de la surveillance dont il était l'objet de la part de son père et de son oncle (cf. pv du 12 mai 2016, p. 9, réponse à la question 80), n'est pas crédible, que, par ailleurs, sa méconnaissance de la religion catholique rend invraisemblable l'affirmation selon laquelle il pratiquerait cette religion depuis 2010 (cf. pv. du 12 mai 2016, p. 5, réponse à la question 33), qu'en outre, s'il fréquentait effectivement, même occasionnellement une église en Suisse, il ne pourrait en ignorer le nom (cf. pv. du 12 mai 2016, p. 6, réponses aux questions 44 et 45), qu'au surplus, l'intéressé n'a jusqu'à présent entrepris aucune démarche en vue de se faire baptiser (cf. pv. du 12 mai 2016, p. 4, réponses aux questions 29 et 30), qu'au vu de ce qui précède, le recourant n'a ni rendu vraisemblable les préjudices allégués, ni le risque d'en subir en cas de retour dans son pays d'origine, en raison d'une prétendue conversion au catholicisme, que les troubles décrits dans le rapport médical du 8 juin 2016 ne modifient en rien cette appréciation, leur origine reposant sur les seules allégations du recourant, que rien ne justifie de procéder à des mesures d'instruction visant à prouver la réalité des faits allégués, l'état de faits étant établi de manière complète et précise, qu'en définitive, le recours, en matière d'asile,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non-refoulement de l'art. 5 LAsi, l'intéressé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en dépit de violences plus ou moins récurrentes,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 recourant n'a avancé aucun élément de fait ni argument permettant d'inférer qu'il se trouverait, en cas de retour en Guinée, dans une situation personnelle de nature à mettre concrètement sa vie, son intégrité physique ou sa liberté en danger, qu'il a atteint la majorité il y a plusieurs années et en mesure de travailler pour subvenir à ses besoins, qu'au vu de l'invraisemblance de son récit, il n'est pas crédible qu'il ait perdu tout contact avec les membres de sa parenté, voire ses amis, que contrairement à ce qu'il allègue, l'épidémie à virus Ebola a pris officiellement fin le mercredi 1er juin 2016 en Guinée, comme l'a annoncé l'Organisation mondiale de la santé (cf. http://www.le monde.fr/ afrique/article/2016/06/01/l-oms-annonce-pour-la-deuxieme-fois-la-fin-d-ebola-en-Guinee, et http://www.rfi.fr/afrique/20160605-guinee-conakry-fin-ebola-equipes-riposte, consultés le 14 septembre 2016), et, partant, ne constitue pas un obstacle à l'exigibilité de l'exécution des renvois dans ce pays, que, par ailleurs, le recourant présente une gastrite à Helicobacter Pylori, des douleurs au genou gauche, des cicatrices et est atteint d'attaques de panique et de troubles du sommeil dans un contexte de trouble mixte anxieux et dépressif (cf. rapport médical du 8 juin 2016), que le traitement est constitué par la prise de médicaments et par une psychothérapie de soutien, que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qu'en l'espèce, les problèmes de santé somatiques de l'intéressé (gastrite à Helicobacter Pylori, des douleurs au genou gauche), ne sont pas d'une gravité propre à faire échec à l'exécution du renvoi, même en l'absence de soins, qu'en tout état de cause, les traitements prescrits en Suisse (médication et suivi médical) sont possibles en Guinée, en particulier à Conakry, que les conditions, certes moins favorables, dans lesquelles il recevra des soins dans son pays ne sont pas décisives (cf. en ce sens ATAF 2011/50 consid. 8.3 par. 1, et réf. cit.), que, par ailleurs, les troubles dont souffre le recourant sur le plan psychique et dont le traitement a commencé en mai 2016, ne paraissent pas constituer un obstacle à l'exécution du renvoi, qu'il appartient ainsi à l'intéressé de mettre en place, avec l'aide de ses thérapeutes, les conditions adéquates lui permettant d'appréhender son retour dans son pays d'origine, que les autorités chargées de l'exécution du renvoi de l'intéressé aurait à prévoir un accompagnement par une personne dotée de compétences médicales ou par toute autre personne susceptible de lui apporter un soutien adéquat, s'il résultait d'un examen médical avant le départ qu'un tel accompagnement était encore nécessaire, qu'en outre et en cas de besoin, le recourant pourrait solliciter du SEM une aide au retour pour motifs médicaux (art. 73 OA 2, [RS 142.312]), afin notamment de financer les soins nécessaires jusqu'à ce que son éventuel état de santé psychique s'améliore (p. ex. en cas de traitement stationnaire temporaire après son arrivée) et/ou emporter avec lui une réserve de médicaments pour surmonter la période entre son arrivée en Guinée et sa réinsertion effective dans ce pays, qu'au vu de qui précède, il n'apparait pas que l'état de santé de l'intéressé, tant du point de vue somatique que psychique, présente des troubles graves, susceptibles d'entraîner une dégradation très rapide au point de conduire d'une manière certaine à la mise en danger concrète de sa vie ou à une atteinte sérieuse, durable et notablement plus grave de son intégrité physique, que l'exécution du renvoi est enfin possible (cf. art. 83 al. 2 LEtr; ATAF 2008/34 consid. 12 p. 513 ss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