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D-3877/2011 vom 13. Juli 2011</w:t>
      </w:r>
    </w:p>
    <w:p>
      <w:r>
        <w:t>Bundesverwaltungsgericht, 2011-07-13, DE</w:t>
      </w:r>
    </w:p>
    <w:p>
      <w:r>
        <w:rPr>
          <w:b/>
        </w:rPr>
        <w:t xml:space="preserve">Quelle: </w:t>
      </w:r>
      <w:r>
        <w:t>https://mcp.opencaselaw.ch/entscheid/bvger_D-3877_2011</w:t>
      </w:r>
    </w:p>
    <w:p>
      <w:r>
        <w:t>FR: TAF D-3877/2011 du 13 juillet 2011</w:t>
      </w:r>
    </w:p>
    <w:p>
      <w:r>
        <w:t>IT: TAF D-3877/2011 del 13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D-3877/2011 Urteil vom 13. Juli 2011 Besetzung Einzelrichter Robert Galliker, mit Zustimmung von Richter Thomas Wespi; Gerichtsschreiberin Daniela Brüschweiler. Parteien A._______, geboren (...), Liberia, (...), Beschwerdeführer, gegen Bundesamt für Migration (BFM),Quellenweg 6, 3003 Bern, Vorinstanz . Gegenstand Nichteintreten auf Asylgesuch und Wegweisung (Dublin-Verfahren); Verfügung des BFM vom 30. Juni 2011 / N (...). Das Bundesverwaltungsgericht stellt fest, dass der Beschwerdeführer eigenen Angaben zufolge seinen Heimatstaat wahrscheinlich im Februar 2005 verliess und nach einem zweimonatigen Aufenthalt in Guinea auf dem Seeweg nach Italien reiste, wo er sich bis zu seiner Einreise in die Schweiz am 22. April 2011 aufhielt, dass er am Tag seiner Einreise in die Schweiz im Empfangs- und Verfahrenszentrum (EVZ) B._______ um Asyl nachsuchte, dass das BFM aufgrund einer Abfrage der EURODAC-Datenbank feststellte, der Beschwerdeführer sei am 26. August 2004 durch die italienischen Behörden daktyloskopisch erfasst worden, dass für die Aussagen des Beschwerdeführers zur Verfolgungssituation im Heimatland auf die Akten verwiesen wird, dass dem Beschwerdeführer im Rahmen seiner Befragung zur Person und zu den Asylgründen vom 2. Mai 2011 im EVZ B._______ das rechtliche Gehör zum EURODAC-Ergebnis sowie zu einer allfälligen Wegweisung nach Italien gewährt wurde, dass er dabei angab, er habe in Italien ein Asylgesuch gestellt, welches erst- und zweitinstanzlich abgelehnt worden sei, dass er dort nicht korrekt angehört und keine positive Antwort erhalten habe, dass er nicht dorthin zurückkehren wolle, da er in Italien keine Arbeit und keine Unterkunft habe, dass das BFM mit Verfügung vom 30. Juni 2011 - eröffnet am 4. Juli 2011 - in Anwendung von Art. 34 Abs. 2 Bst. d des Asylgesetzes vom 26. Juni 1998 (AsylG, SR 142.31) auf das Asylgesuch nicht eintrat und die Wegweisung nach Italien anordnete, dass das Bundesamt den Beschwerdeführer gleichzeitig aufforderte, die Schweiz spätestens am Tag nach Ablauf der Beschwerdefrist zu verlassen, den Kanton C._______ mit dem Vollzug der Wegweisungsverfügung beauftragte, festhielt, eine Beschwerde gegen diese Verfügung habe keine aufschiebende Wirkung, und ihm die editionspflichtigen Akten gemäss Aktenverzeichnis aushändigte, dass das BFM zur Begründung im Wesentlichen anführte, der Beschwerdeführer sei illegal in Italien eingereist und habe gemäss EURODAC-Treffer am 26. August 2004 ein Asylgesuch eingereicht,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die Zuständigkeit auf Italien übergegangen sei, da Italien auf das Ersuchen des BFM vom 1. Juni 2011 innerhalb der festgesetzten Frist nicht geantwortet habe, dass die Rückführung - vorbehältlich einer allfälligen Unterbrechung oder Verlängerung - bis spätestens am 16. Dezember 2011 zu erfolgen habe, dass die Aussagen des Beschwerdeführers anlässlich der Gewährung des rechtlichen Gehörs zu einer Wegweisung nach Italien kein Hindernis für eine Wegweisung dorthin darstellten, dass somit auf das Asylgesuch nicht einzutreten sei, die Wegweisung aus der Schweiz die Regelfolge des Nichteintretens auf ein Asylgesuch und der Vollzug der Wegweisung nach Italien zulässig, zumutbar und möglich sei, dass der Beschwerdeführer mit Eingabe vom 9. Juli 2011 (Fax-Aufgabe und Poststempel: 10. Juli 2011) gegen diesen Entscheid beim Bundesverwaltungsgericht Beschwerde erhob und dabei beantragte, der angefochtene Entscheid sei aufzuheben, die Flüchtlingseigenschaft sei anzuerkennen, es sei Asyl zu gewähren und festzustellen, dass der Vollzug der Wegweisung unzulässig, unzumutbar und unmöglich sei, und die vorläufige Aufnahme sei anzuordnen, dass er in verfahrensrechtlicher Hinsicht um Gewährung der unentgeltlichen Rechtspflege sowie Verzicht auf die Erhebung eines Kostenvorschusses ersuchte, eventualiter sei die aufschiebende Wirkung wiederherzustellen und die zuständige Behörde vorsorglich anzuweisen, die Kontaktnahme mit den Behörden des Heimat- oder Herkunftsstaats sowie jegliche Datenweitergabe an dieselben zu unterlassen, eventuell sei bei bereits erfolgter Datenweitergabe die beschwerdeführende Person darüber in einer separaten Verfügung zu informieren, dass auf die Begründung - soweit entscheidwesentlich - in den nachfolgenden Erwägungen eingegangen wird, dass die vorinstanzlichen Akten am 11. Juli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und Art. 52 VwVG),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dementsprechend die Anordnung von Ersatzmassnahmen respektive die Feststellung von diesen zugrundeliegenden Vollzugshindernissen auch nicht Gegenstand des vorliegenden Beschwerdeverfahrens sein kann, dass deshalb auf die Beschwerde nicht einzutreten ist, soweit darin eventualiter beantragt wird, es sei die vorläufige Aufnahme anzuordnen,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die Beschwerde nicht einzutreten ist, soweit darin beantragt wird, es sei die Flüchtlingseigenschaft des Beschwerdeführers festzustellen und ihm Asyl zu gewähren, dass die Vorinstanz die Frage der Wegweisung und des Vollzugs materiell 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Italien daktyloskopisch erfasst worden ist, als er in D._______ ein Asylgesuch einreichte, dass demnach Italien in Bezug auf eine Wiederaufnahme des Beschwerdeführers zuständig ist, dass hinsichtlich des Einwandes des Beschwerdeführers, er habe in Italien weder eine Arbeit noch eine Unterkunft besessen, festzuhalten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sich das italienische Asylsystem aufgrund der jüngsten Entwicklungen im nordafrikanischen Raum verbunden mit erhöhtem Zustrom von Asylsuchenden zwar mit erheblichen Kapazitätsproblemen konfrontiert sieht, dass Italien aufgrund seiner stillschweigenden Zustimmung indes verpflichtet ist, über das Asylgesuch des Beschwerdeführers zu befinden, und vorliegend keine konkrete Hinweise dafür bestehen, der italienische Staat würde den Zugang zu einem funktionierenden Asylverfahren nicht gewährleisten, dass Asylsuchende in Italien bei der Unterkunft, der Arbeit und dem Zugang zur medizinischen Infrastruktur zwar gewissen Schwierigkeiten ausgesetzt sein können, wobei sich bereits vorbestandene Kapazitätsprobleme in jüngster Zeit akzentuiert haben dürften, dass jedoch auch unter Berücksichtigung dieser Umstände entgegen den Beschwerdevorbringen kein Anlass zur Annahme besteht, der Beschwerdeführer würde nach der Rückführung in Italien in eine existenzielle Notlage geraten, zumal er aufgrund seines früheren, mehrjährigen Aufenthaltes mit den Verhältnissen in Italien bestens vertraut ist, dass hinsichtlich der auf Beschwerdeebene vorgetragenen gesundheitlichen Situation der Beschwerdeführer selber nicht geltend macht, eine Behandlung sei ihm in Italien verweigert worden, dass er vielmehr im Rahmen der Befragung vom 2. Mai 2011 angab, mehrmals ärztliche Hilfe im Anspruch genommen zu haben, dass im Übrigen weder den vorinstanzlichen Akten noch der Beschwerde-schrift Hinweise auf eine besondere Verletzlichkeit des Beschwerde-führers entnommen werden können, dass die Vorbringen des Beschwerdeführers, er sei in Italien von Loyalisten der Verfolger in seinem Heimatstaat misshandelt worden, mangels konkreter Angaben wenig überzeugend erscheinen und zudem davon ausgegangen werden kann, er erhalte diesbezüglich - falls notwendig - Schutz von den italienischen Behörden, zumal er selber angibt, Anzeige bei der Polizei erstattet zu haben, dass somit ohne weiteren Begründungsaufwand davon auszugehen ist, das BFM habe keine Veranlassung zu einem Selbsteintritt gehabt,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wie bereits erwähnt, um ein Überstellungsverfahren in den für die Prüfung des Asylgesuches zuständigen Staat handelt - systembedingt kein Raum bleibt für Ersatzmassnahmen im Sinne von Art. 44 Abs. 2 AsylG i.V.m. Art. 83 Abs. 1 AuG, dass eine entsprechende Prüfung, soweit notwendig, vielmehr bereits im Rahmen des Dublin-Verfahrens stattfinden muss (vgl. vorstehende Erwägungen), dass vorliegend - wie aufgezeigt - kein Anlass für die Ausübung des Selbsteintrittsrechts (Art. 3 Abs. 2 Dublin-II-VO) besteht, weshalb der vom Bundesamt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die Anträge auf Anordnung vorsorglicher Massnahmen, wie Erteilung der aufschiebenden Wirkung und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das mit der Beschwerde gestellte Gesuch um Gewährung der unentgeltlichen Rechtspflege gemäss Art. 65 Abs. 1 und 2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