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D-3875/2013 vom 12. Februar 2014</w:t>
      </w:r>
    </w:p>
    <w:p>
      <w:r>
        <w:t>Bundesverwaltungsgericht, 2014-02-12, DE</w:t>
      </w:r>
    </w:p>
    <w:p>
      <w:r>
        <w:rPr>
          <w:b/>
        </w:rPr>
        <w:t xml:space="preserve">Quelle: </w:t>
      </w:r>
      <w:r>
        <w:t>https://mcp.opencaselaw.ch/entscheid/bvger_D-3875_2013</w:t>
      </w:r>
    </w:p>
    <w:p>
      <w:r>
        <w:t>FR: TAF D-3875/2013 du 12 février 2014</w:t>
      </w:r>
    </w:p>
    <w:p>
      <w:r>
        <w:t>IT: TAF D-3875/2013 del 12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einschliesslich der Missbrauch und die Überschreitung des Ermessens, sowie die unrichtige oder unvollständige Feststellung des rechtserheblichen Sachverhalts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5. Juni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geleistete Kostenvorschuss von Fr. 600.- ist dem Beschwerdeführer zurückzuerstatten.</w:t>
      </w:r>
    </w:p>
    <w:p>
      <w:r>
        <w:rPr>
          <w:b/>
        </w:rPr>
        <w:t>E. 4.2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4.3</w:t>
      </w:r>
    </w:p>
    <w:p>
      <w:r>
        <w:t>Der Rechtsvertreter des Beschwerdeführers hat keine Kostennote eingereicht. Der entstandene Vertretungsaufwand kann jedoch aufgrund der Akten zuverlässig abgeschätzt werden (Art. 14 Abs. 2 VGKE). Dem Beschwerdeführer ist zu Lasten des BFM unter Berücksichtigung der massgebenden Bemessungsfaktoren (Art. 9 - 13 VGKE) und der Entschädigungspraxis in vergleichbaren Fällen eine Parteientschädigung für den Aufwand seines Rechtsvertreters von insgesamt Fr. 750.-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