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D-386/2010 vom 4. März 2010</w:t>
      </w:r>
    </w:p>
    <w:p>
      <w:r>
        <w:t>Bundesverwaltungsgericht, 2010-03-04, DE</w:t>
      </w:r>
    </w:p>
    <w:p>
      <w:r>
        <w:rPr>
          <w:b/>
        </w:rPr>
        <w:t xml:space="preserve">Quelle: </w:t>
      </w:r>
      <w:r>
        <w:t>https://mcp.opencaselaw.ch/entscheid/bvger_D-386_2010</w:t>
      </w:r>
    </w:p>
    <w:p>
      <w:r>
        <w:t>FR: TAF D-386/2010 du 4 mars 2010</w:t>
      </w:r>
    </w:p>
    <w:p>
      <w:r>
        <w:t>IT: TAF D-386/2010 del 4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den Beschwerdeführenden eine Ausreisefrist im Sinne der Erwägungen anzusetzen.</w:t>
      </w:r>
    </w:p>
    <w:p>
      <w:r>
        <w:rPr>
          <w:b/>
        </w:rPr>
        <w:t>E. 3</w:t>
      </w:r>
    </w:p>
    <w:p>
      <w:r>
        <w:t>Das Gesuch um Gewährung der unentgeltlichen Rechtspflege wird gutgeheissen.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an: den Rechtsvertreter der Beschwerdeführenden (Einschreiben) das BFM, Abteilung Aufenthalt, mit den Akten Ref.-Nr. N [...] (per Kurier; in Kopie) [die zuständige kantonale Behörde]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