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D-3868/2021 vom 7. September 2021</w:t>
      </w:r>
    </w:p>
    <w:p>
      <w:r>
        <w:t>Bundesverwaltungsgericht, 2021-09-07, DE</w:t>
      </w:r>
    </w:p>
    <w:p>
      <w:r>
        <w:rPr>
          <w:b/>
        </w:rPr>
        <w:t xml:space="preserve">Quelle: </w:t>
      </w:r>
      <w:r>
        <w:t>https://mcp.opencaselaw.ch/entscheid/bvger_D-3868_2021</w:t>
      </w:r>
    </w:p>
    <w:p>
      <w:r>
        <w:t>FR: TAF D-3868/2021 du 7 septembre 2021</w:t>
      </w:r>
    </w:p>
    <w:p>
      <w:r>
        <w:t>IT: TAF D-3868/2021 del 7 settembre 2021</w:t>
      </w:r>
    </w:p>
    <w:p>
      <w:pPr>
        <w:pStyle w:val="Heading2"/>
      </w:pPr>
      <w:r>
        <w:t>Regeste</w:t>
      </w:r>
    </w:p>
    <w:p>
      <w:r>
        <w:t>Nichteintreten auf Asylgesuch (sicherer Drittstaat 31a I a,c,d,e)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 und die Sache zur Feststellung des rechtserheblichen Sachverhaltes an die Vorinstanz zurückgewiesen.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Es wird keine Parteientschädigung ausgerichtet.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Die Gerichtsschreiberin: Contessina Theis Aglaja Schinzel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