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D-3868/2018 vom 4. September 2018</w:t>
      </w:r>
    </w:p>
    <w:p>
      <w:r>
        <w:t>Bundesverwaltungsgericht, 2018-09-04, DE</w:t>
      </w:r>
    </w:p>
    <w:p>
      <w:r>
        <w:rPr>
          <w:b/>
        </w:rPr>
        <w:t xml:space="preserve">Quelle: </w:t>
      </w:r>
      <w:r>
        <w:t>https://mcp.opencaselaw.ch/entscheid/bvger_D-3868_2018</w:t>
      </w:r>
    </w:p>
    <w:p>
      <w:r>
        <w:t>FR: TAF D-3868/2018 du 4 septembre 2018</w:t>
      </w:r>
    </w:p>
    <w:p>
      <w:r>
        <w:t>IT: TAF D-3868/2018 del 4 settembre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Art. 108 Abs. 1 AsylG). Auf die Beschwerde ist - unter Vorbehalt der nachfolgenden Erwägungen - einzutreten.</w:t>
      </w:r>
    </w:p>
    <w:p>
      <w:r>
        <w:rPr>
          <w:b/>
        </w:rPr>
        <w:t>E. 1.4</w:t>
      </w:r>
    </w:p>
    <w:p>
      <w:r>
        <w:t>Auf den Antrag um Mitteilung betreffend die Bildung des Spruchkörpers ist nicht einzutreten (vgl. Teilurteil des BVGer D 1549/2017 vom 2. Mai 2018 E. 4.3 [zur Publikation vorgesehen]).</w:t>
      </w:r>
    </w:p>
    <w:p>
      <w:r>
        <w:rPr>
          <w:b/>
        </w:rPr>
        <w:t>E. 1.5</w:t>
      </w:r>
    </w:p>
    <w:p>
      <w:r>
        <w:t>Der Beschwerdeführer beantragte eventualiter, das Urteil D-5848/2016 vom 4. September 2017 sei in Revision zu ziehen und es sei das Asylverfahren weiterzuführen. Da im vorliegenden Beschwerdeverfahren die Verfügung des SEM vom 19. Juni 2018 den Verfahrensgegenstand bildet und der Gegenstand des eventualiter gestellten Revisionsgesuchs das Urteil des Bundeverwaltungsgerichts D-5848/2016 vom 4. September 2017, mit welchem die Beschwerde gegen die Verfügung vom 19. August 2016 abgewiesen wurde, ist, sind die Anfechtungsobjekte nicht identisch. Demnach kann das Revisionsgesuch nicht Gegenstand des vorliegenden Beschwerdeverfahrens sein. Auf den entsprechenden 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einen Schriftenwechsel wurde gestützt auf Art. 111a Abs. 1 AsylG verzichtet.</w:t>
      </w:r>
    </w:p>
    <w:p>
      <w:r>
        <w:rPr>
          <w:b/>
        </w:rPr>
        <w:t>E. 4</w:t>
      </w:r>
    </w:p>
    <w:p>
      <w:r>
        <w:t>Der Antrag auf Mitteilung des Spruchgremiums wird mit Erlass des vorliegenden Urteils gegenstandslos.</w:t>
      </w:r>
    </w:p>
    <w:p>
      <w:r>
        <w:rPr>
          <w:b/>
        </w:rPr>
        <w:t>E. 5.1</w:t>
      </w:r>
    </w:p>
    <w:p>
      <w:r>
        <w:t>Der Beschwerdeführer beantragt die Sistierung des Verfahrens in Bezug auf die Beurteilung der Flüchtlingseigenschaft, des Asylpunkts sowie der Wegweisung. Das vorliegende Verfahren betreffe nicht nur asylrechtliche, sondern auch datenschutzrechtliche Fragen. Diese seien vorab zu beurteilen.</w:t>
      </w:r>
    </w:p>
    <w:p>
      <w:r>
        <w:rPr>
          <w:b/>
        </w:rPr>
        <w:t>E. 5.2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Dem Beschwerdeführer wurde am 18. April 2018 antragsgemäss im Zusammenhang mit seinem neuen Asylgesuch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w:t>
      </w:r>
    </w:p>
    <w:p>
      <w:r>
        <w:rPr>
          <w:b/>
        </w:rPr>
        <w:t>E. 5.3.1</w:t>
      </w:r>
    </w:p>
    <w:p>
      <w:r>
        <w:t>Der Beschwerdeführer rügt ferner die Verletzung fundamentaler Datenschutzbestimmungen durch die Vorinstanz. In Art. 97 Abs. 3 AsylG und Art. 16 Bst. c Migrationsabkommen sei abschliessend aufgelistet, welche Daten über ihn an Sri Lanka übermittelt werden dürften. Es sei davon auszugehen, dass das SEM darüber hinausgehende Daten übermittelt habe. Abgesehen davon sei eine grenzüberschreitende Datenübermittlung nach Art. 6 DSG nur dann zulässig, wenn sichergestellt sei, dass im Ausland eine Datenschutzgesetzgebung existiere, welche mit dem Schutzniveau in der Schweiz vergleichbar sei. Dies sei für den Fall von Sri Lanka offensichtlich nicht gegeben, so dass jede Datenübermittlung rechtswidrig sei.</w:t>
      </w:r>
    </w:p>
    <w:p>
      <w:r>
        <w:rPr>
          <w:b/>
        </w:rPr>
        <w:t>E. 5.3.2</w:t>
      </w:r>
    </w:p>
    <w:p>
      <w:r>
        <w:t>Das Bundesverwaltungsgericht bezog in BVGE 2017 VI/6 zu entsprechenden Rügen im Zusammenhang mit dem Migrationsabkommen betreffend die Datenweitergabe und damit möglicherweise verbundene Verpflichtungen der Schweizer Migrationsbehörden Stellung. Es stellte fest, dass - entgegen der Ansicht des Beschwerdeführers - weder Art. 97 Abs. 3 AsylG noch Art. 16 Bst. c Migrationsabkommen abschliessend die Daten aufzählten, die einer ausländischen Behörde für die Organisation der Ausreise der betroffenen Person übermittelt werden dürften. So steht in Art. 97 Abs. 3 Bst. d AsylG, dass weitere Daten - nebst den in Bst. a-c und e-g genannten Daten - übermittelt werden können, soweit sie zur Identifikation einer Person dienlich sind. In Übereinstimmung mit dieser Bestimmung sieht Art. 16 Bst. c Migrationsabkommen vor, dass übermittelte Personendaten sonstige Informationen, die zur Identifizierung der rückzuführenden Person oder zur Prüfung der Rückübernahmevoraussetzungen nach diesem Abkommen benötigt werden, betreffen dürfen. Zudem erlaubt diese Bestimmung ausdrücklich die Angabe besuchter Schulen der betroffenen Person.</w:t>
      </w:r>
    </w:p>
    <w:p>
      <w:r>
        <w:rPr>
          <w:b/>
        </w:rPr>
        <w:t>E. 5.3.3</w:t>
      </w:r>
    </w:p>
    <w:p>
      <w:r>
        <w:t>Bei den Vollzugsakten und übermittelten Daten handelt es sich um standardisierte, im Einklang mit den gesetzlichen Bestimmungen stehende Papierbeschaffungsmassnahmen nach einem rechtskräftig abgewiesenen Asylgesuch. Die routinemässige Weitergabe der N-Nummer des Beschwerdeführers ist ebenfalls nicht zu beanstanden. Es liegt demnach keine Verletzung von Art. 97 Abs. 3 AsylG und Art. 16 Bst. c Migrationsabkommen vor (vgl. BVGE 2017 VI/6 E. 2.5). Auch eine Verletzung von Art. 6 DSG ist zu verneinen, da das Asylgesetz die Bekanntgabe von Personendaten an den Heimat- oder Herkunftsstaat in Art. 97 AsylG spezialgesetzlich regelt und dem Art. 6 DSG damit vorgeht (vgl. Urteil des BVGer D-5100/2017 vom 12. April 2018 E. 5.2). Der Antrag auf Feststellung der Widerrechtlichkeit der Übermittlung der Personendaten des Beschwerdeführers ist nach dem Gesagten abzuweisen.</w:t>
      </w:r>
    </w:p>
    <w:p>
      <w:r>
        <w:rPr>
          <w:b/>
        </w:rPr>
        <w:t>E. 5.3.4</w:t>
      </w:r>
    </w:p>
    <w:p>
      <w:r>
        <w:t>Hieraus ergibt sich auch, dass die Frage, inwiefern die sri-lankische Gesetzgebung dem schweizerischen Datenschutzniveau entspricht, für vorliegendes Verfahren offen bleiben kann (vgl. auch Urteil des BVGer D-1042/2018 vom 23. April 2018 E. 4.2). Der Antrag des Beschwerdeführers, das SEM sei anzuweisen, entsprechende Darlegungen zu machen und aufzuweisen, ob die an die sri-lankischen Behörden überwiesenen Personendaten gemäss einem dem Schweizer Datenschutzrecht entsprechenden Schutzniveau behandelt würden, ist abzuweisen.</w:t>
      </w:r>
    </w:p>
    <w:p>
      <w:r>
        <w:rPr>
          <w:b/>
        </w:rPr>
        <w:t>E. 5.4</w:t>
      </w:r>
    </w:p>
    <w:p>
      <w:r>
        <w:t>Das Erläuterungsbegehren ist ebenfalls abzuweisen. Eine Einzelperson kann sich weder direkt auf Art. 16 Bst. g Migrationsabkommen berufen noch die schweizerischen Behörden zur Einreichung eines entsprechenden Gesuchs um Information über den Gebrauch der übermittelten Daten bei den sri-lankischen Behörden auffordern. Ein allfälliges Gesuch ist direkt an den betroffenen Staat zu stellen, wobei das Auskunftsrecht der betroffenen Person in Art. 16 Bst. j Migrationsabkommen ausdrücklich geregelt ist (vgl. Urteil des BVGer E-4703/2017, E-4705/2017 vom 25. Oktober 2017, E. 2.4.3). Im Übrigen ist es nicht Sache des Gerichts, die Vorinstanz zur Erläuterung des genauen Verfahrens bezüglich eines allfälligen Auskunftsersuchens anzuhalten. Es obliegt dem Beschwerdeführer, die hierzu benötigten Informationen einzuholen und sich über die Vorgehensweise zu erkundigen.</w:t>
      </w:r>
    </w:p>
    <w:p>
      <w:r>
        <w:rPr>
          <w:b/>
        </w:rPr>
        <w:t>E. 6</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6.1</w:t>
      </w:r>
    </w:p>
    <w:p>
      <w:r>
        <w:t>Der Beschwerdeführer verlangt in seiner Eingabe die Einsicht in die nicht öffentlichen Quellen des Lagebildes vom 16. August 2016. Der diesbezügliche Antrag wurde bereits mehrfach vom Bundesverwaltungsgericht beurteilt und ist abzuweisen (vgl. neben vielen Urteil des BVGer D-109/2018 vom 16. Mai 2018 E. 6.2). Die Frage, inwiefern sich ein Bericht auf verlässliche und überzeugende Quellen abstützt, beschlägt nicht das rechtliche Gehör des Beschwerdeführers, sondern spielt im Rahmen der materiellen Würdigung der Parteivorbringen durch das Gericht eine Rolle (vgl. Urteil des BVGer D-1042/2018 vom 23. April 2018 E. 6.9).</w:t>
      </w:r>
    </w:p>
    <w:p>
      <w:r>
        <w:rPr>
          <w:b/>
        </w:rPr>
        <w:t>E. 6.2</w:t>
      </w:r>
    </w:p>
    <w:p>
      <w:r>
        <w:t>Auch die Rüge, der Anspruch des Beschwerdeführers auf rechtliches Gehör sei unter anderem deshalb verletzt worden, weil das SEM den im Rahmen seiner Eingabe gestellten Antrag auf Durchführung einer Anhörung zum neu geltend gemachten asylrelevanten Sachverhalt abgelehnt habe, ist nicht begründet. Die Vorinstanz war nicht verpflichtet, den Beschwerdeführer erneut anzuhören. Der Entscheid über sein erstes Asylgesuch ist am 4. September 2017 mit dem Urteil D-5848/2016 des Bundesverwaltungsgerichts in Rechtskraft erwachsen. Das zweite Asylgesuch wurde innerhalb der Fünfjahresfrist von Art. 111c AsylG gestellt. Bei dieser Konstellation ist eine Anhörung gemäss Art. 29 AsylG grundsätzlich nicht vorgesehen (vgl. BVGE 2014/39 E. 4.3). Ausserdem konnte der Beschwerdeführer seine Verfolgungsvorbringen im Gesuch und der Beschwerdeschrift ausführlich darlegen.</w:t>
      </w:r>
    </w:p>
    <w:p>
      <w:r>
        <w:rPr>
          <w:b/>
        </w:rPr>
        <w:t>E. 6.3</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des Beschwerdeführers auseinandergesetzt. Der blosse Umstand, dass der Beschwerdeführer die Auffassung des SEM nicht teilt, ist keine Verletzung der Begründungspflicht, sondern eine materielle Frage. Dies gilt ebenso für die Ausführungen in der Beschwerde unter dem Titel der unvollständigen Sachverhaltsfeststellung. Diese richten sich im Kern nicht gegen die Sachverhaltsfeststellungen der Vorinstanz, sondern gegen die ihr zugrundliegende Beweiswürdigung und die rechtliche Würdigung der Vorbringen. Diese Aspekte sind in materieller Hinsicht zu beurteilen (vgl. E. 9 ff.).</w:t>
      </w:r>
    </w:p>
    <w:p>
      <w:r>
        <w:rPr>
          <w:b/>
        </w:rPr>
        <w:t>E. 7.1</w:t>
      </w:r>
    </w:p>
    <w:p>
      <w:r>
        <w:t>Der Beschwerdeführer rügt eine Verletzung von Art. 111b Abs. 1 AsylG und Art. 66 Abs. 2 bst. a VwVG, von Art. 45 VGG in Verbindung mit Art. 121 ff. BGG respektive eine Verletzung des Willkürverbots aufgrund einer unterlassenen Gesamtwürdigung des asylrelevanten Risikoprofils. Die vom SEM im Rahmen eines qualifizierten Wiedererwägungsgesuchs geprüften Beweismittel würden Entwicklungen darlegen, welche nach dem Urteil des Bundeverwaltungsgerichts D-5848/2016 vom 4. September 2017 entstanden seien und hätten demnach nie Gegenstand eines Verfahrens vor dem Bundesverwaltungsgericht oder vor dem SEM sein können. Auch die Behandlung der weiteren, vorbestandenen Beweismitteln und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Auch der gesplittete Rechtsweg sei widerrechtlich und unsinnig. Aus dem Dispositiv ergebe sich auch nicht, welche Ziffern respektive welche Vorbringen welche Beschwerdefrist hätten.</w:t>
      </w:r>
    </w:p>
    <w:p>
      <w:r>
        <w:rPr>
          <w:b/>
        </w:rPr>
        <w:t>E. 7.2</w:t>
      </w:r>
    </w:p>
    <w:p>
      <w:r>
        <w:t>Die Vorinstanz qualifizierte die Vorbringen des Beschwerdeführers und seine neu eingereichten Beweismittel in Anwendung der massgebenden Gesetzesbestimmungen über ausserordentliche Rechtsmittel und Mehrfachgesuche (vgl. Art. 111b und 111c AsylG, Art. 66 VwVG, Art. 45 VGG i.V.m. Art. 121 BGG, Art. 45 VGG i.V.m. Art. 121 ff. BGG) zu Recht differenziert als Mehrfachgesuch respektive zweites Asylgesuch, (qualifiziertes) Wiedererwägungsgesuch und Revisionsgesuch.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(nachfolgend: Folter Üb., SR 0.105) und/oder des Abkommens vom 28. Juli 1951 über die Rechtsstellung der Flüchtlinge (FK, SR 0.142.30) eine Gesamtwürdigung des gesamten Sachverhalts vorzunehmen. Das SEM hat dies in der angefochtenen Verfügung in expliziter Weise getan, was insbesondere im Hinblick auf die in casu geringe Erheblichkeit der neu eingereichten Beweismittel und Sachverhaltsvorbringen genügt.</w:t>
      </w:r>
    </w:p>
    <w:p>
      <w:r>
        <w:rPr>
          <w:b/>
        </w:rPr>
        <w:t>E. 8.1</w:t>
      </w:r>
    </w:p>
    <w:p>
      <w:r>
        <w:t>Das SEM begründete seine Verfügung in materieller Hinsicht im Wesentlichen damit, aus der Wiederaufnahme der Prozesse gegen Mitarbeitende der TRO - was als Mehrfachgesuch zu behandeln sei - habe für den Beschwerdeführer keine konkrete asylrelevante Verfolgungssituation glaubhaft gemacht werden können. Bei der vorgebrachten Gefährdung handle es sich um Mutmassungen ohne konkrete Anhaltspunkte, welche an eine Zeugenaussage anknüpfe. Auch die diesbezüglich eingereichten Beweismittel vermöchten an der Einschätzung nichts zu ändern. Die eingereichten Beweismittel in Bezug auf das Urteil des High Court Vavuniya datierten vor der Rechtskraft des Urteils des Bundesverwaltungsgerichts D-4610/2017 vom 2. Oktober 2017 und seien somit vorbestehend. Dies gelte auch für die Beweismittel 21-29, 31-33, 35-40 sowie 45 betreffend der Sicherheitslage in Sri Lanka. Für die Beurteilung dieser Beweismittel und Tatsachen sei das Bundesverwaltungsgericht und nicht das SEM zuständig, weshalb nicht darauf eingetreten werde. In Bezug auf die Vorbringen, welche er mit Beweismitteln zur Lage in Sri Lanka belege, die nach dem Urteil des Bundesverwaltungsgerichts D-5848/2016 vom 4. September 2017 entstanden seien, sei festzustellen, dass diese verspätet eingereicht worden seien. Mangels konkretem Bezug oder aufgezeigten Parallelen zu seinem Fall könne aus den Beweismitteln auch nicht mit überwiegender Wahrscheinlichkeit auf eine Verfolgung geschlossen werden. Bezüglich der bereits geltend gemachten Vorbringen im ersten Verfahren sei auf das Urteil des Bundesverwaltungsgerichts zu verweisen. Die Vorbringen in Zusammenhang mit dem Ausgang der Kommunalwahlen seien mangels individueller Gefahr des Beschwerdeführers als einfaches Wiedererwägungsgesuch zu behandeln, indessen als verspätet zu qualifizieren. Der Ausgang der Kommunalwahlen sei zudem für die Lage der zurückkehrenden Tamilen nicht von Bedeutung. Auf diesen Punkt sei nicht einzutreten. Die Vorbringen in Zusammenhang mit einer Morddrohung an einer Demonstration in London seien als Mehrfachgesuch zu behandeln, wobei im Zusammenhang mit seinem exilpolitischen Engagement auf die entsprechenden Erwägungen in Urteil des Bundesverwaltungsgerichts zu verweisen sei. Eine relevante Änderung sei nicht ersichtlich. Mangels konkretem Bezug oder aufgezeigten Parallelen sei nicht auf eine asylrelevante Verfolgungssituation zu schliessen. Ferner würden durch die Übermittlung von Daten an das sri-lankische Generalkonsulat im gesetzlichen Rahmen keine neuen Gefährdungselemente geschaffen. Er erfülle die Flüchtlingseigenschaft nicht, weshalb das Mehrfachgesuch sowie das qualifizierte Wiedererwägungsgesuch abzulehnen seien, soweit darauf einzutreten sei. Bezüglich der Zumutbarkeit des Wegweisungsvollzugs seien keine individuellen Wegweisungshindernisse ersichtlich. Er verfügt in Sri Lanka über ein gut funktionierendes Familiennetz und es sei angesichts seines Alters sowie seiner Arbeitserfahrung zu erwarten, dass er sich eine wirtschaftliche Existenz aufbauen könne. Seine Wohnsituation könne als gesichert angesehen werden. Zudem erweise sich der Wegweisungsvollzug auch - unter Berücksichtigung der Rechtsprechung des EGMR - als zulässig und möglich.</w:t>
      </w:r>
    </w:p>
    <w:p>
      <w:r>
        <w:rPr>
          <w:b/>
        </w:rPr>
        <w:t>E. 8.2</w:t>
      </w:r>
    </w:p>
    <w:p>
      <w:r>
        <w:t>Der Beschwerdeführer begründet seine Beschwerde gegen den Nichteintretensentscheid - neben den bereits beurteilen formellen Rügen und der beim SEM dargelegten Begründung - in materieller Hinsicht im Wesentlichen dahingehend, die Beurteilung der Schweizer Asylbehörden bezüglich des Urteils des High Court Vavuniya sei eine Fehleinschätzung, ohne dass der Fall und dessen Hintergrund genau erfasst worden seien. Das Bundesverwaltungsgericht habe die diesbezüglichen Informationen zum Urteil frei erfunden, indem in einem Zeitungsartikel eine passend scheinende Argumentation gefunden worden sei, ohne weitergehende Informationen einzuholen. Bezüglich der politischen Interessen, die Risikoanalyse betreffend Sri Lanka beschönigt darzustellen, sei zu präzisieren, dass der Ausschaffungsstopp im Jahre 2013 und die Verurteilung der Schweiz durch den EGMR auf ein kollektives Versagen der Behörden zurückgehen würden. Aus dem Lagebericht des SEM könne aus den öffentlich zugänglichen Quellen nur der Schluss gezogen werden, dass es seit dem Kriegsende zu keinen Kampfhandlungen und terroristischen Aktivitäten mehr gekommen sei. Es werde ein aktueller Länderbericht eingereicht, in welchem die tatsächliche Lage in Sri Lanka dargestellt werde. Bei einer Rückkehr nach Sri Lanka hätte er mit überwiegender Wahrscheinlichkeit wegen seiner früheren Tätigkeit für (...) und damit für die TRO und schliesslich für die LTTE mit einer Verfolgung zu rechnen. Es sei nie ein Amnestiegesetz erlassen worden und es existiere keine Verjährung. Eine Strafverfolgung könne jederzeit eingeleitet werden, welche zu horrenden Strafen führen könne. In Bezug auf den Wegweisungsvollzug habe der EGMR darauf hingewiesen, dass eine Risikoanalyse äusserst gründlich durchgeführt werden müsse. Aufgrund der gut dokumentierten Ereignisse sei damit zu rechnen, dass jeder zurückgeschaffte tamilische Asylsuchende jederzeit Opfer einer Verhaftung und von Folter werden könne. Er falle mit seiner Vorgeschichte in diese bestimmte Gruppe, weshalb der Wegweisungsvollzug unzulässig sei. Weiter könne er sich den standardisierten Verhören der sri-lankischen Behörden bei der Papierbeschaffung nicht entziehen, weshalb er bereits in Gefahr wäre.</w:t>
      </w:r>
    </w:p>
    <w:p>
      <w:r>
        <w:rPr>
          <w:b/>
        </w:rPr>
        <w:t>E. 8.3</w:t>
      </w:r>
    </w:p>
    <w:p>
      <w:r>
        <w:t>In seiner Eingabe gegen die Ablehnung des Mehrfachgesuchs macht der Beschwerdeführer neben dem bereits Dargelegten ergänzend geltend, das SEM verfüge über gesicherte Informationen, es habe im neuen Asylgesuch aufgezeigt werden können, dass durch seine frühere Tätigkeit als Projektarbeiter der (...) im Zusammenhang mit neuen Strafverfahren gegen TRO-Mitglieder eine neue Gefährdungslage geschaffen worden sei und die frühere Glaubhaftigkeitsprüfung habe umgestossen werden können. Das SEM ignoriere den aufgezeigten Zusammenhang der Gerichtsverfahren und seiner vormaligen Tätigkeit. Die an die sri-lankischen Behörden übermittelten Daten würden gezielt zur Terrorbekämpfung eingesetzt, weshalb die Darstellung des SEM in der Verfügung aktenwidrig und objektiv falsch sei. Die von der Schweiz im Rahmen der Papierbeschaffung übermittelten Daten würden zur Vorbereitung der Verfolgung verwendet. Durch die Angabe der N-Nummer seien die sri-lankischen Behörden informiert, dass es sich um einen abgewiesenen Asylsuchenden aus der Schweiz handle. In der Vernehmlassung im Verfahren D-4794/2017 habe das SEM eingestanden, dass jeder zurückgeschaffte Tamile am Flughafen einer mehrstufigen intensiven Überprüfung und Befragung unterzogen werde. Dies sei eine massive Verletzung des Migrationsabkommens. Weiter habe er nie geltend gemacht, dass zu den vorgebrachten Vorfällen in London ein konkreter Bezug zu ihm bestehe. Er habe damit die verschärfte Linie, welche die sri-lankische Regierung gegen exilpolitisch tätige Personen an den Tag lege, aufgezeigt. Wie im ersten Asylverfahren aufgezeigt, habe er durchaus LTTE-Verbindungen. Es werde ein aktueller Länderbericht eingereicht, in welchem die tatsächliche Lage in Sri Lanka dargestellt werde. Er sei durch seine tamilische Ethnie, seinen hinduistischen Glauben und seiner Herkunft aus dem Norden Sri Lankas einer latenten Gefahr ausgesetzt. Das SEM habe seine Gefährdung gestützt auf falschen Länderinformationen beurteilt. Spätestens am 28. Juni 2017 habe das SEM dem sri-lankischen Konsulat unzulässige Daten übermittelt, aus denen geschlossen werden könne, dass es sich bei ihm um einen abgewiesenen tamilischen Asylsuchenden handle. Es sei deshalb davon auszugehen, dass nun weitere Abklärungen zu seinem Hintergrund veranlasst würden. Das Referenzurteil des Bundesverwaltungsgerichts E-1866/2015 vom 15. Juli 2016 sei dahingehend auszulegen, dass die sri-lankische Regierung in exilpolitischen Tätigkeiten und Verbindungen zur LTTE immer eine Gefahr für das Aufflammen von tamilischen Oppositionsbewegungen sehe. Das Urteil des High Court Vavuniya habe nun gezeigt, dass nicht nur Personen bedroht seien, welche sich für das Wiederaufleben einsetzen würden. Er erfülle zahlreiche der im Referenzurteil definierten Risikofaktoren, indem er aus einer LTTE-Familie stamme, Kontakte zu LTTE-Kadern unterhalten und diese auch beruflich und finanziell unterstützt habe. Es sei davon auszugehen, dass er auf einer Stop- oder Watch-List sei. Zudem habe er sich während einer langen Zeit in der Schweiz als wichtiges Diasporazentrum aufgehalten, engagiere sich exilpolitisch und habe keine gültigen Reisepapiere.</w:t>
      </w:r>
    </w:p>
    <w:p>
      <w:r>
        <w:rPr>
          <w:b/>
        </w:rPr>
        <w:t>E. 9</w:t>
      </w:r>
    </w:p>
    <w:p>
      <w:r>
        <w:t>In einem ersten Schritt werden die neu vorgebrachten Tatsachen und Beweismittel geprüft, mit welchen eine Änderung des zum Zeitpunkt des Urteils des Bundesverwaltungsgerichts D-5848/2016 vom 4. September 2017 bestehenden Sachverhalts geltend gemacht werden soll und entsprechend im Rahmen eines zweiten Asylgesuchs zu prüfen sind.</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Der Beschwerdeführer begründet sein neues Asylgesuch unter anderem damit, dass in Sri Lanka in jüngster Zeit Gerichtsverfahren gegen ehemalige TRO-Mitarbeitende aufgenommen worden seien. Da er als (...)-Mitarbeiter auch die TRO finanziert habe, müsse auch er mit einem solchen Verfahren rechnen. Mit diesem Vorbringen gelingt es dem Beschwerdeführer nicht, eine konkrete, gegen ihn gerichtete asylrelevante Verfolgung geltend zu machen, zumal er nie Mitglied der TRO gewesen ist. Alleine aufgrund der finanziellen Verbindungen von (...) zur TRO sowie den bereits im ersten Asylverfahren geltend gemachten LTTE-Verbindungen ist nicht davon auszugehen, dass die sri-lankische Regierung bei einer Rückkehr des Beschwerdeführers ein Verfahren gegen ihn anstreben würde. Auch die Zeugenaussage des Bankangestellten vermag an dieser Einschätzung nichts zu ändern.</w:t>
      </w:r>
    </w:p>
    <w:p>
      <w:r>
        <w:rPr>
          <w:b/>
        </w:rPr>
        <w:t>E. 9.4</w:t>
      </w:r>
    </w:p>
    <w:p>
      <w:r>
        <w:t>Das exilpolitische Engagement des Beschwerdeführers wurde bereits im Urteil des Bundeverwaltungsgerichts D-5848/2016 vom 4. September 2017 beurteilt (insb. E. 6.4). Diesbezüglich liegt - auch unter Berücksichtigung der Ereignisse in London, zu welchen in Übereinstimmung der Beschwerdebegründung kein persönlicher Bezug besteht - keine Veränderung des Sachverhalts vor. Dies gilt auch für die geltend gemachte LTTE-Verbindung des Beschwerdeführers respektive dessen Familie, welche ebenfalls im ersten Asylverfahren bereits berücksichtigt und gewürdigt wurden.</w:t>
      </w:r>
    </w:p>
    <w:p>
      <w:r>
        <w:rPr>
          <w:b/>
        </w:rPr>
        <w:t>E. 9.5</w:t>
      </w:r>
    </w:p>
    <w:p>
      <w:r>
        <w:t>In Bezug auf das geltend gemachte Vorbringen, der Beschwerdeführer sei aufgrund der Datenweitergabe im Zusammenhang mit dem Migrationsabkommen bei einer Rückkehr einer asylrelevanten Gefährdung ausgesetzt, ist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9.6</w:t>
      </w:r>
    </w:p>
    <w:p>
      <w:r>
        <w:t>Auch unter Berücksichtigung der nach Abschluss des ersten Asylverfahrens entstandenen, vom Beschwerdeführer eingereichten Beweismittel, welche sich im Wesentlichen auf die allgemeine Situation in Sri Lanka beziehen ohne einen konkreten Bezug zum Beschwerdeführer zu haben, bestehen nach Auffassung des Gerichts keine stichhaltigen Gründe zur Annahme, dass er einer der im Referenzurteil E-1866/2015 genannten Risikogruppen zuzurechnen ist. Es sind aufgrund der derzeitigen Aktenlage keine massgeblichen Hinweise dafür ersichtlich, dass er ins Visier der sri-lankischen Behörden geraten könnte und diese ein potenzielles Verfolgungsinteresse an ihm haben könnten. Nach Einschätzung des Bundesverwaltungsgerichts ändert der Ausgang der Kommunalwahlen vom 10. Februar 2018 an der Einschätzung der Verfolgungssituation nach Sri Lanka zurückkehrenden Tamilen und Tamilinnen nichts. Es wird in der Beschwerde nicht schlüssig dargetan, dass die Regierung Sirisena ihre Politik im Umgang mit Rückkehrenden aus der tamilischen Diaspora deshalb geändert hätte. Insofern ist an der Lageeinschätzung im Urteil des Bundesverwaltungsgerichts E-1866/2015 vom 15. Juli 2016 festzuhalten.</w:t>
      </w:r>
    </w:p>
    <w:p>
      <w:r>
        <w:rPr>
          <w:b/>
        </w:rPr>
        <w:t>E. 9.7</w:t>
      </w:r>
    </w:p>
    <w:p>
      <w:r>
        <w:t>Im Übrigen ist auf die überzeugende und sorgfältige Begründung der angefochtenen Verfügung zu verweisen.</w:t>
      </w:r>
    </w:p>
    <w:p>
      <w:r>
        <w:rPr>
          <w:b/>
        </w:rPr>
        <w:t>E. 9.8</w:t>
      </w:r>
    </w:p>
    <w:p>
      <w:r>
        <w:t>Zusammenfassend ist festzuhalten, dass der Beschwerdeführer die Flüchtlingseigenschaft nicht erfüllt und das SEM auch sein zweites Asylgesuch zu Recht abgelehnt hat.</w:t>
      </w:r>
    </w:p>
    <w:p>
      <w:r>
        <w:rPr>
          <w:b/>
        </w:rPr>
        <w:t>E. 10</w:t>
      </w:r>
    </w:p>
    <w:p>
      <w:r>
        <w:t>Insofern der Beschwerdeführer mit den angerufenen Beweismittel und Tatsachen eine bereits bestehende Gefährdung zum Zeitpunkt des Urteils des Bundesverwaltungsgerichts geltend machen will, sind - je nach Zeitpunkt der entsprechenden Beweismittel - die Bestimmungen zum Wiedererwägungs- respektive Revisionsverfahren einschlägig.</w:t>
      </w:r>
    </w:p>
    <w:p>
      <w:r>
        <w:rPr>
          <w:b/>
        </w:rPr>
        <w:t>E. 10.1.1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10.1.2</w:t>
      </w:r>
    </w:p>
    <w:p>
      <w:r>
        <w:t>Indessen können verspätete Vorbringen in einem qualifizierten Wiedererwägungsverfahren ungeachtet zur Revision eines rechtskräftigen Entscheids führen, wenn aufgrund dieser Vorbringen offensichtlich wird, dass dem Beschwerdeführer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10.1.3</w:t>
      </w:r>
    </w:p>
    <w:p>
      <w:r>
        <w:t>Insofern der Beschwerdeführer geltend machen will, dass die Zeugenaussagen des Bankangestellten im TRO-Prozess die Glaubhaftigkeit der Vorverfolgung bestätigen kann, ist festzustellen, dass diese Vorbringen - welche als qualifiziertes Wiedererwägungsgesuch nach Art. 111b Abs. 1 AsylG zu behandeln sind - verspätet geltend macht wurden, da das entsprechende Beweismittel auf den 19. November 2017 datiert und somit klar nach der 30-tägigen Frist eingereicht wurde. Auch aus den Parallelen im Zusammenhang mit dem Check erscheinen weder die Vorfluchtgründe glaubhaft, noch ist von einer drohenden Verfolgung oder menschenrechtswidrigen Behandlung auszugehen. Das SEM ist demnach zurecht auf die entsprechenden Vorbringen nicht eingetreten.</w:t>
      </w:r>
    </w:p>
    <w:p>
      <w:r>
        <w:rPr>
          <w:b/>
        </w:rPr>
        <w:t>E. 10.1.4</w:t>
      </w:r>
    </w:p>
    <w:p>
      <w:r>
        <w:t>In Übereinstimmung mit den Erwägungen des SEM in der angefochtenen Verfügung ist weiter festzustellen, dass auch die Beweismittel bezüglich des aktuellen Lageberichts sowie eine Vielzahl der eingereichten Berichte, welche nach dem Urteil des Bundesverwaltungsgerichts D-5848/2016 vom 4. September 2017 entstanden sind, aber eine Gefährdung des Beschwerdeführers bereits zum Urteilszeitpunkt aufzeigen wollen, im Sinne von Art. 111b Abs. 1 AsylG verspätet eingereicht worden. Das SEM ist zurecht auf die entsprechenden Vorbringen nicht eingetreten. Die entsprechenden Tatsachen und Beweismittel sind darüber hinaus mangels persönlichem Bezug auch nicht als erheblich zu qualifizieren und vermögen nicht zu einer Änderung der Einschätzung - unabhängig von der Rechtzeitigkeit der Einreichung - zu führen. Eine drohende Verfolgung oder menschenrechtswidrige Behandlung wird nicht ersichtlich, zumal ein individueller Bezug, welche eine Gefährdung des Beschwerdeführers aufzeigen würde, zu verneinen ist.</w:t>
      </w:r>
    </w:p>
    <w:p>
      <w:r>
        <w:rPr>
          <w:b/>
        </w:rPr>
        <w:t>E. 10.2.1</w:t>
      </w:r>
    </w:p>
    <w:p>
      <w:r>
        <w:t>Das SEM trat aufgrund der mangelnden funktionalen Zuständigkeit auf die Vorbringen, welche sich auf Beweismittel stützten, welche vor dem Urteil des Bundesverwaltungsgerichts D-5848/2016 vom 4. September 2017 entstanden sind - namentlich die Vorbringen im Zusammenhang mit dem High Court Vavuniya sowie die Berichte über die Sicherheits- und Menschenrechtslage in Sri Lanka -, nicht ein, da diese im Rahmen einer Revision beim Bundesverwaltungsgericht geltend gemacht werden müssten. Diesbezüglich ist festzustellen, dass der Beschwerdeführer auf Beschwerdeebene ausdrücklich geltend machte, dass die Eingabe vom 12. April 2018 vollumfänglich als Zweitgesuch und vom SEM zu prüfen sei. Der Kern des Gesuchs - die Gefährdung durch die TRO-Prozesse, welche die Vorfluchtgründe des Beschwerdeführers bestätigen würden - ist indessen als Mehrfachgesuch respektive qualifiziertes Wiedererwägungsgesuch zu behandeln, was in der Zuständigkeit des SEM liegt.</w:t>
      </w:r>
    </w:p>
    <w:p>
      <w:r>
        <w:rPr>
          <w:b/>
        </w:rPr>
        <w:t>E. 10.2.2</w:t>
      </w:r>
    </w:p>
    <w:p>
      <w:r>
        <w:t>Daraus ergibt sich, dass das SEM die Eingabe richtigerweise anhand genommen hat und auf die Vorbringen, die sich auf Beweismittel stützen, welche vor dem Urteil des Bundesverwaltungsgerichts D-5848/2016 vom 4. September 2017 entstanden sind, nicht eintrat. Es bleibt dem Beschwerdeführer unbenommen, mit den entsprechenden Beweismitteln ein form- und fristgerechtes Revisionsgesuch beim Bundesverwaltungsgericht zu stellen, wobei die Erheblichkeit aufgrund des mangelnden persönlichen Bezugs zum Beschwerdeführer den Beweismitteln abgesprochen werden dürfte. Dies gilt ebenso für die auf Beschwerdeebenen eingereichten Fotos des LTTE-Geheimdienstmitglieds, mit welcher der Beschwerdeführer seine Gefährdung aufgrund der LTTE-Verbindungen darlegen will.</w:t>
      </w:r>
    </w:p>
    <w:p>
      <w:r>
        <w:rPr>
          <w:b/>
        </w:rPr>
        <w:t>E. 11.1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11.2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12.2.2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12.2.3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ernsthafte Gefahr ("real risk") nachweisen oder glaubhaft machen, dass ihm im Fall einer Rückschiebung Folter oder unmenschliche Behandlung drohen würde (vgl. EGMR [Grosse Kammer], Saadi gegen Italien, Urteil vom 28. Februar 2008, Nr. 37201/06, §§ 124-127 m.w.H.). Die allgemeine Menschenrechtssituation in Sri Lanka lässt den Wegweisungsvollzug nach Auffassung des Gerichts nicht als unzulässig erscheinen (vgl. Urteil BVGer E-1866/2015 vom 15. Juli 2016 E. 12.2). Auch der EGMR hat sich mit der Gefährdungssituation im Hinblick auf eine EMRK-widrige Behandlung namentlich für Tamilen und Tamilinnen, die aus einem europäischen Land nach Sri Lanka zurückkehren müssen, wiederholt befasst (vgl. neben vielen EGMR, R.J. gegen Frankreich, Urteil vom 19. September 2013, Nr. 10466/11; Rechtsprechung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12.2.4</w:t>
      </w:r>
    </w:p>
    <w:p>
      <w:r>
        <w:t>Weder die allgemeine Menschenrechtssituation in Sri Lanka noch individuelle Faktoren in Bezug auf die Situation des Beschwerdeführers lassen demnach den Wegweisungsvollzug zum heutigen Zeitpunkt als unzulässig erscheinen.</w:t>
      </w:r>
    </w:p>
    <w:p>
      <w:r>
        <w:rPr>
          <w:b/>
        </w:rPr>
        <w:t>E. 12.3.1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12.4</w:t>
      </w:r>
    </w:p>
    <w:p>
      <w:r>
        <w:t>Im Referenzurteil E-1866/2015 vom 15. Juli 2016 ist das Gericht nach einer eingehenden Analyse der Sicherheitslage in Sri Lanka zum Schluss gekommen, dass der Wegweisungsvollzug in die Ostprovinz, aus welcher der Beschwerdeführer stammt, grundsätzlich zumutbar ist (vgl. a.a.O., E. 13.4). Auch in individueller Hinsicht sind keine Hinweise zu erkennen, welche den Wegweisungsvollzug als unzumutbar erscheinen liessen. Beim Beschwerdeführer handelt es sich um einen - soweit aus den Akten ersichtlich - gesunden Mann, welcher über einen Schulabschluss und Berufserfahrung verfügt. Zudem kann er bei der Reintegration auf sein breites familiäres sowie soziales Netz zählen.</w:t>
      </w:r>
    </w:p>
    <w:p>
      <w:r>
        <w:rPr>
          <w:b/>
        </w:rPr>
        <w:t>E. 12.4.1</w:t>
      </w:r>
    </w:p>
    <w:p>
      <w:r>
        <w:t>Nach dem Gesagten erweist sich der Vollzug der Wegweisung auch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Die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14.1</w:t>
      </w:r>
    </w:p>
    <w:p>
      <w:r>
        <w:t>Bei diesem Ausgang des Verfahrens sind die Kosten dem Beschwerdeführer aufzuerlegen (Art. 63 Abs. 1 VwVG) und zufolge seiner sehr umfangreichen und in weiten Teilen redundanten Eingaben auf Beschwerdeebene mit teilweise unnötigen Begehren und Anliegen, deren Ergebnis dem Rechtsvertreter teilweise schon hätten bekannt sein sollen, auf insgesamt Fr. 1'500.- festzusetzen (Art. 1-3 des Reglements vom 21. Februar 2008 über die Kosten und Entschädigungen vor dem Bundesverwaltungsgericht [VGKE, SR 173.320.2]).</w:t>
      </w:r>
    </w:p>
    <w:p>
      <w:r>
        <w:rPr>
          <w:b/>
        </w:rPr>
        <w:t>E. 14.2</w:t>
      </w:r>
    </w:p>
    <w:p>
      <w:r>
        <w:t>Der Rechtsvertreter des Beschwerdeführers ist darauf hinzuweisen, dass sich das Bundesverwaltungsgericht vorbehält, sollten erneut die gleichen allgemeinen und im Wesentlichen fortwährend gleich begründeten Rechtsbegehren gestellt werden, über welche bereits mehrfach befunden worden ist (insbesondere Offenlegung der Quellen des Lageberichts des SEM vom 16. August 2016 zu Sri Lanka und Bestätigung der Zufälligkeit beziehungsweise der Offenlegung der objektiven Kriterien des Spruchkörpers, standardisierte Verfahren der Datenweitergabe im Rahmen der Ersatzreisepapierbeschaffung), dem Rechtsvertreter diese damit zusammenhängenden unnötig verursachten Kosten persönlich aufzuerlegen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