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D-3867/2016 vom 29. Juni 2016</w:t>
      </w:r>
    </w:p>
    <w:p>
      <w:r>
        <w:t>Bundesverwaltungsgericht, 2016-06-29, DE</w:t>
      </w:r>
    </w:p>
    <w:p>
      <w:r>
        <w:rPr>
          <w:b/>
        </w:rPr>
        <w:t xml:space="preserve">Quelle: </w:t>
      </w:r>
      <w:r>
        <w:t>https://mcp.opencaselaw.ch/entscheid/bvger_D-3867_2016</w:t>
      </w:r>
    </w:p>
    <w:p>
      <w:r>
        <w:t>FR: TAF D-3867/2016 du 29 juin 2016</w:t>
      </w:r>
    </w:p>
    <w:p>
      <w:r>
        <w:t>IT: TAF D-3867/2016 del 29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D-3867/2016 Urteil vom 29. Juni 2016 Besetzung Einzelrichterin Daniela Brüschweiler, mit Zustimmung von Richter Hans Schürch; Gerichtsschreiberin Sandra Sturzenegger. Parteien A._______, geboren am (...), B._______, geboren am (...), und die Kinder C._______, geboren am (...), D._______, geboren am (...), E._______, geboren am (...), F._______, geboren am (...), Afghanistan, Beschwerdeführende, gegen Staatssekretariat für Migration (SEM), Quellenweg 6, 3003 Bern, Vorinstanz. Gegenstand Nichteintreten auf Asylgesuch und Wegweisung (Dublin-Verfahren); Verfügung des SEM vom 8. Juni 2016 / N (...). Das Bundesverwaltungsgericht stellt fest, dass A._______ (nachfolgend: Beschwerdeführer) und sei­ne Ehefrau B._______ (nachfolgend: Beschwerdeführerin) zusammen mit ihren vier Kindern am 26. November 2015 in die Schweiz gelangten, wo sie gleichentags im Empfangs- und Verfahrenszentrum (EVZ) G._______ um Asyl nachsuchten, dass am 4. Dezember 2015 die Befragungen zur Person (BzP) der Eltern sowie der ältesten Tochter stattfanden und das SEM den Beschwerdeführenden dabei unter anderem - aufgrund von Dokumenten, die diese bei ihrer Einreise in die Schweiz auf sich trugen - das rechtliche Gehör zur allfälligen Zuständigkeit Kroatiens für die Durchführung des Asylverfahrens gewährte, dass der Beschwerdeführer diesbezüglich erklärte, in Kroatien würden afghanische Staatsangehörige ausgeschafft, und die Beschwerdeführerin vorbrachte, ihr Mann habe gesagt, die Schweiz sei das beste Land um ein Asylgesuch zu stellen, dass das SEM mit Verfügung vom 8. Juni 2016 - eröffnet am 17. Juni 2016 - in Anwendung von Art. 31a Abs. 1 Bst. b AsylG (SR 142.31) auf die Asylgesuche der Beschwerdeführenden nicht eintrat, deren Wegweisung aus der Schweiz nach Kroatien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gegen diesen Entscheid mit zwei verschiedenen Eingaben vom 21. Juni 2016 (Datum Poststempel) Beschwerde beim Bundesverwaltungsgericht erhoben und dabei in materieller Hinsicht beantragten, die angefochtene Verfügung sei aufzuheben und das SEM sei anzuweisen, auf ihre Asylgesuche einzutreten, dass sie in verfahrensrechtlicher Hinsicht um Gewährung der aufschiebenden Wirkung, um Verzicht auf die Erhebung eines Kostenvorschusses sowie um Gewährung der unentgeltlichen Prozessführung ersuchten, dass sie zur Begründung ihrer Rechtsbegehren im Wesentlichen auf ihre Integrationsbemühungen in der Schweiz (Schulbesuch, Deutschkenntnis­se, Besuch von Kursen, Beziehungsnetz) verwiesen, dass sie befürchten würden, dass ihre Kinder in Kroatien keine gute Schule besuchen könnten und somit keine Zukunft hätten, dass die vorinstanzlichen Akten am 23. Juni 2016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sich in den Akten des SEM drei von kroatischen Behörden ausgestellte Dokumente (in Kopie) befinden, aus welchen sich ergibt, dass der Beschwerdeführer und die beiden älteren Kinder am 22. November 2015 in Kroatien kontrolliert und registriert wur­den, dass das SEM am 16. Februar 2016 die kroatischen Behörden um Aufnahme der Beschwerdeführenden gestützt auf Art. 13 Abs. 1 Dublin-III-VO ersuchte, dass die kroatischen Behörden am 15. April 2016 das Übernahmeersuchen betreffend die Beschwerdeführerin ablehnten, dass sie dagegen das Übernahmeersuchen betreffend den Beschwerdeführer und die vier Kinder (innert der in Art. 22 Abs. 1 Dublin-III-VO vorgesehenen Frist) unbeantwortet liessen, womit sie die Zuständigkeit Kroatiens implizit anerkannten (Art. 22 Abs. 7 Dublin-III-VO), dass das SEM die kroatischen Behörden am 20. April 2016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(in der Fassung vom 30. Januar 2014; Durchführungsverordnung [EU] Nr. 118/2014) darum ersuchte, das abgelehnte Übernahmeersuchen nochmals zu prüfen (Remonstrationsverfahren), dass die kroatischen Behörden mit Schreiben vom 7. Juni 2016 schliesslich der Übernahme der Beschwerdeführerin ausdrücklich zustimmten, dass die Beschwerdeführenden aus der Anwesenheit eines minderjährigen Neffen (H._______) und eines weiteren Verwandten (I._______), die am gleichen Tag wie die Beschwerdeführenden in der Schweiz um Asyl nachsuchten und über deren Asylgesuche noch nicht entschieden wurde, nichts zu ihren Gunsten ableiten können, zumal diese nicht als Familienangehörige im Sinne von Art. 2 Bst. g Dublin-III-VO gelten, dass die Zuständigkeit Kroatiens für die Durchführung des Asyl- und Wegweisungsverfahrens der Beschwerdeführenden somit grundsätzlich gegeben ist,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kroatischen Behörden würden sich weigern sie aufzunehmen und ihre Anträge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Ziff. 3.2. S. 27, , abgerufen am 27.06.2016), dass den Akten auch keine Gründe für die Annahme zu entnehmen sind, Kroatien werde im Falle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ferner keine konkreten Hinweise für die Annahme dargetan haben, Kroatien würde ihnen dauerhaft die ihnen gemäss Aufnahmerichtlinie zustehenden minimalen Lebensbedingungen vorenthalten, und sie sich bei einer vorübergehenden Einschränkung im Übrigen nötigenfalls an die kroatischen Behörden wenden und die ihnen zustehenden Aufnahmebedingungen auf dem Rechtsweg einfordern könnten (vgl. Art. 26 Aufnahmerichtlinie), dass in Bezug auf ihr Beschwerdevorbringen, ihre Kinder könnten in Kroatien keine gute Schule besuchen und hätten somit in Kroatien keine Zukunft, darauf hinzuweisen ist, dass die Dublin-Mitgliedstaaten minderjährigen Kindern von Antragstellern in ähnlicher Weise wie den eigenen Staatsangehörigen den Zugang zum Bildungssystem zu gestatten, und allen Minderjährigen, denen internationaler Schutz gewährt wurde, zu denselben Bedingungen wie eigenen Staatsangehörigen Zugang zum Bildungssystem zu gewähren haben (Art. 14 Abs. 1 Aufnahmerichtlinie und Art. 27 Abs. 1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daran auch die in den Beschwerdeeingaben vorgetragenen Integrationsbemühungen der Beschwerdeführenden nichts zu ändern vermögen, dass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