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D-3867/2010 vom 30. Mai 2012</w:t>
      </w:r>
    </w:p>
    <w:p>
      <w:r>
        <w:t>Bundesverwaltungsgericht, 2012-05-30, DE</w:t>
      </w:r>
    </w:p>
    <w:p>
      <w:r>
        <w:rPr>
          <w:b/>
        </w:rPr>
        <w:t xml:space="preserve">Quelle: </w:t>
      </w:r>
      <w:r>
        <w:t>https://mcp.opencaselaw.ch/entscheid/bvger_D-3867_2010</w:t>
      </w:r>
    </w:p>
    <w:p>
      <w:r>
        <w:t>FR: TAF D-3867/2010 du 30 mai 2012</w:t>
      </w:r>
    </w:p>
    <w:p>
      <w:r>
        <w:t>IT: TAF D-3867/2010 del 30 maggio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Verfügung des BFM vom 27. April 2010 wird aufgehoben und das Verfahren zur Neubeurteilung im Sinne der Erwägungen an die Vorinstanz zurückgewiesen.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Dem Beschwerdeführer wird eine Parteientschädigung von Fr. 2'800.- zugesprochen, die ihm durch das BFM zu entrichten ist.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Bendicht Tellenbach Linus Sonderegger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