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D-3866/2021 vom 17. September 2021</w:t>
      </w:r>
    </w:p>
    <w:p>
      <w:r>
        <w:t>Bundesverwaltungsgericht, 2021-09-17, FR</w:t>
      </w:r>
    </w:p>
    <w:p>
      <w:r>
        <w:rPr>
          <w:b/>
        </w:rPr>
        <w:t xml:space="preserve">Quelle: </w:t>
      </w:r>
      <w:r>
        <w:t>https://mcp.opencaselaw.ch/entscheid/bvger_D-3866_2021</w:t>
      </w:r>
    </w:p>
    <w:p>
      <w:r>
        <w:t>FR: TAF D-3866/2021 du 17 septembre 2021</w:t>
      </w:r>
    </w:p>
    <w:p>
      <w:r>
        <w:t>IT: TAF D-3866/2021 del 17 settembre 2021</w:t>
      </w:r>
    </w:p>
    <w:p>
      <w:pPr>
        <w:pStyle w:val="Heading2"/>
      </w:pPr>
      <w:r>
        <w:t>Regeste</w:t>
      </w:r>
    </w:p>
    <w:p>
      <w:r>
        <w:t>Asile et renvoi (demande multiple/réexamen)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1'500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Le juge unique : La greffière : Gérard Scherrer Germana Barone Brogna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