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D-3857/2010 vom 4. Juni 2010</w:t>
      </w:r>
    </w:p>
    <w:p>
      <w:r>
        <w:t>Bundesverwaltungsgericht, 2010-06-04, DE</w:t>
      </w:r>
    </w:p>
    <w:p>
      <w:r>
        <w:rPr>
          <w:b/>
        </w:rPr>
        <w:t xml:space="preserve">Quelle: </w:t>
      </w:r>
      <w:r>
        <w:t>https://mcp.opencaselaw.ch/entscheid/bvger_D-3857_2010</w:t>
      </w:r>
    </w:p>
    <w:p>
      <w:r>
        <w:t>FR: TAF D-3857/2010 du 4 juin 2010</w:t>
      </w:r>
    </w:p>
    <w:p>
      <w:r>
        <w:t>IT: TAF D-3857/2010 del 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D-3857/2010 {T 0/2} Urteil vom 4. Juni 2010 Besetzung Einzelrichter Martin Zoller, mit Zustimmung von Richter François Badoud; Gerichtsschreiberin Susanne Burgherr. Parteien A._______, geboren (...), Georgien, (...), Beschwerdeführer, gegen Bundesamt für Migration (BFM), Quellenweg 6, 3003 Bern, Vorinstanz. Gegenstand Nichteintreten auf Asylgesuch und Wegweisung (Dublin); Verfügung des BFM vom 18. Mai 2010 / N (...). Das Bundesverwaltungsgericht stellt fest, dass der Beschwerdeführer am 15. März 2010 in der Schweiz um Asyl nachsuchte, nachdem er zuvor bereits in Frankreich ein Asylgesuch eingereicht hatte, wie er im Rahmen der Befragungen im Transitzentrum B._______ vom 29. März 2010 bestätigte (vgl. B1 S. 2 und 9; B6 S. 1), dass der Beschwerdeführer im Wesentlichen geltend machte, er habe sein Heimatland Georgien im Jahr 2001 zusammen mit seiner Mutter verlassen, und sie hätten seither in C._______/Russland gelebt, dass er als Leibwächter des Inhabers einer Alkoholfabrik ausserhalb von C._______ gearbeitet habe, dass er anfangs April 2005 von der Polizei festgenommen worden sei, als bei der Kontrolle einer Alkohollieferung festgestellt worden sei, dass die Warenpapiere, die auf seinen Namen gelautet hätten, nicht der Wahrheit entsprochen hätten (illegale Lieferung von 40 Tonnen), dass er die illegale Lieferung zugegeben habe, worauf er freigelassen worden sei, mit der Auflage, sich am nächsten Tag zusammen mit seinem Chef erneut bei der Polizei zu melden, dass sein Chef aufgrund des Geständnisses sehr wütend gewesen sei und ihn geschlagen habe, dass er in der Folge nicht mehr nach Hause zurückgekehrt sei, sondern sich bei Freunden versteckt habe, dass - nachdem Leute seines Chefs auf ihn geschossen hätten und sein Haus in Brand gesteckt worden sei - er Russland im Herbst (vgl. B1 S. 9: am 26. November 2006; B6 S. 1: im September oder Oktober 2006) verlassen habe und nach Frankreich gereist sei, wo er am 23. August 2007 ein Asylgesuch eingereicht habe, dass er von Frankreich aus am 15. März 2010 in die Schweiz eingereist sei, nachdem er von den französischen Behörden einen negativen Asylentscheid erhalten habe und aufgefordert worden sei, das Land zu verlassen, dass er gegen eine allfällige Wegweisung nach Frankreich nichts einzuwenden habe (vgl. B6 S. 2), dass bezüglich der weiteren Aussagen beziehungsweise der Einzelheiten des rechtserheblichen Sachverhalts auf die Protokolle bei den Akten verwiesen wird (vgl. B1 und B6), dass das BFM aufgrund eines Eurodac-Treffers in Frankreich vom 23. August 2007 am 16. April 2010 ein Rückübernahmeersuchen an die französischen Behörden stellte, welches am 28. April 2010 positiv beantwortet wurde, dass das BFM auf das Asylgesuch mit Verfügung vom 18. Mai 2010 - eröffnet am 27. Mai 2010 - in Anwendung von Art. 34 Abs. 2 Bst. d des Asylgesetzes vom 26. Juni 1998 (AsylG, SR 142.31) nicht eintrat, die Wegweisung des Beschwerdeführers nach Frankreich und den Wegweisungsvollzug anordnete und gleichzeitig feststellte, dass einer allfälligen Beschwerde keine aufschiebende Wirkung zukomme, dass das BFM zur Begründung im Wesentlichen ausführte, Frankreich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des Beschwerdeführers am 28. April 2010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 bis zum 28. Oktober 2010 zu erfolgen habe, dass keine relevanten Gründe vorlägen, die einer Rückkehr des Beschwerdeführers nach Frankreich entgegenstünden, und der Beschwerdeführer auch keine Einwände gegen eine Rückkehr dorthin erhoben habe, dass der Vollzug der Wegweisung nach Frankreich zulässig, zumutbar und möglich sei, dass der Beschwerdeführer mit Eingabe vom 28. Mai 2010 (Datum Poststempel) beim Bundesverwaltungsgericht Beschwerde erhob, worin sinngemäss um Aufhebung der vorinstanzlichen Verfügung ersucht wurde, dass der Beschwerdeführer im Wesentlichen geltend machte, die französischen Behörden hätten ihn nach dreijährigem Aufenthalt aufgefordert, das Land zu verlassen, so dass er bei einer Rückkehr dorthin illegal auf der Strasse leben müsste, dass er ohne eine Garantie der französischen Behörden, dass sie ihn wieder aufnehmen würden, nicht dorthin zurückkehren könne, dass das Bundesverwaltungsgericht mit Zwischenverfügung vom 31. Mai 2010 den Vollzug der Wegweisung provisorisch aussetzte,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Frankreich und die Zustimmung Frankreichs zur Rückübernahme des Beschwerdeführers aufgrund der Aktenlage feststehen, und die Rückübernahmebestätigung der französischen Behörden vom 28. April 2010 dem Beschwerdeführer gemäss Dispositivziffer 6 der vorinstanzlichen Verfügung in anonymisierter Form ausgehändigt wurde (vgl. B19), dass, auch wenn das Asylverfahren des Beschwerdeführers in Frankreich bereits rechtskräftig abgeschlossen wurde und er deshalb kein Anrecht mehr auf Unterbringung oder weitergehende staatliche oder nichtstaatliche Unterstützung hat, Frankreich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keine konkreten Anhaltspunkte dafür vorliegen, Frankreich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auch kein Grund zur Annahme besteht, Personen, die sich im Rahmen eines Asylverfahrens in Frankreich aufhalten, würden aufgrund der dortigen Aufenthaltsbedingungen in eine existenzielle Notlage versetzt,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Frankreich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von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(Einschreiben; Beilage: Einzahlungsschein) das BFM, Abteilung Aufenthalt, mit den Akten Ref.-Nr. N (...) (per Kurier; in Kopie)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