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D-3854/2013 vom 16. Juli 2013</w:t>
      </w:r>
    </w:p>
    <w:p>
      <w:r>
        <w:t>Bundesverwaltungsgericht, 2013-07-16, DE</w:t>
      </w:r>
    </w:p>
    <w:p>
      <w:r>
        <w:rPr>
          <w:b/>
        </w:rPr>
        <w:t xml:space="preserve">Quelle: </w:t>
      </w:r>
      <w:r>
        <w:t>https://mcp.opencaselaw.ch/entscheid/bvger_D-3854_2013</w:t>
      </w:r>
    </w:p>
    <w:p>
      <w:r>
        <w:t>FR: TAF D-3854/2013 du 16 juillet 2013</w:t>
      </w:r>
    </w:p>
    <w:p>
      <w:r>
        <w:t>IT: TAF D-3854/2013 del 16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D-3854/2013 Urteil vom 16. Juli 2013 Besetzung Einzelrichter Fulvio Haefeli, mit Zustimmung von Richterin Claudia Cotting-Schalch; Gerichtsschreiber Gert Winter. Parteien A._______, geboren (...), alias A._______, geboren (...), alias A._______, geboren (...), Afghanistan, (...), Beschwerdeführerin, gegen Bundesamt für Migration (BFM), Quellenweg 6, 3003 Bern, Vorinstanz. Gegenstand Nichteintreten auf Asylgesuch und Wegweisung (Dublin-Verfahren); Verfügung des BFM vom 17. Juni 2013 / N . Das Bundesverwaltungsgericht, in Anwendung der Bundesverfassung der Schweizerischen Eidgenossenschaft vom 18. April 1999 (BV, SR 101),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die Beschwerdeführerin am 15. Mai 2013 in der Schweiz um Asyl nachsuchte, dass das BFM mit Verfügung vom 17. Juni 2013 - eröffnet am 26. Juni 2013 - in Anwendung von Art. 34 Abs. 2 Bst. d des Asylgesetzes vom 26. Juni 1998 (AsylG, SR 142.31) auf das Asylgesuch der Beschwerdeführerin vom 15. Mai 2013 nicht eintrat, die Wegweisung nach Frankreich verfügte, die Beschwerdeführerin - unter Androhung von Zwangsmitteln im Unterlassungsfall - aufforderte, die Schweiz spätestens am Tag nach Ablauf der Beschwerdefrist zu verlassen, feststellte, der Kanton M._______ sei verpflichtet, die Wegweisungsverfügung zu vollziehen, und eine allfällige Beschwerde gegen die vorliegende Verfügung habe keine aufschiebende Wirkung, und der Beschwerdeführerin die editionspflichtigen Akten gemäss Aktenverzeichnis aushändigte, dass für die Begründung der Verfügung auf die Akten zu verweisen ist, dass die Beschwerdeführerin mit Eingabe vom 3. Juli 2013 gegen diesen Entscheid beim Bundesverwaltungsgericht Beschwerde erhob und sinngemäss die nachstehend aufgeführten Rechtsbegehren stellte: Die angefochtene Verfügung sei aufzuheben und die Vorinstanz anzuweisen, ihr Recht zum Selbsteintritt gemäss Art. 3 Abs. 2 Dublin-II-VO auszuüben und sich für das Asylverfahren der Beschwerdeführerin für zuständig zu erklären. Es sei im Sinne einer vorsorglichen Massnahme die aufschiebende Wirkung zu erteilen und die Vollzugsbehörde anzuweisen, von einer Überstellung nach Frankreich abzusehen, bis das Bundesverwaltungsgericht über die vorliegende Beschwerde entschieden habe, dass für den Inhalt der Beschwerde auf die Akten zu verweisen und, soweit entscheidwesentlich, nachfolgend darauf einzugehen ist, dass die vorinstanzlichen Akten am 9.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im vorliegenden Beschwerdeverfahren einzig zu prüfen ist, ob das BFM gestützt auf Art. 34 Abs. 2 Bst. d AsylG auf das Asylgesuch der Beschwerdeführerin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BVGE 2007/8 E. 2.1 S. 73 m.w.H.),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das französische Konsulat in Afghanistan der Beschwerdeführerin am 25. März 2013 ein vom 10. April 2013 bis am 25. Mai 2013 gültiges Schengen-Einreisevisum ausstellte (A4/1, A12/6 S. 4), welches die Beschwerdeführerin benutzte, um auf dem Luftweg in den Schengen-Raum zu gelangen und von dort in die Schweiz zu reisen, dass die französischen Behörden am 17. Juni 2013 dem Ersuchen der Schweiz um Übernahme der Beschwerdeführerin zustimmten (A19/1), dass das BFM bei dieser Sachlage zu Recht von der Zuständigkeit Frankreichs für die Durchführung des Asylverfahrens ausging (vgl. Art. 5 Dublin-II-Verordnung i.V.m. Art. 9 Abs. 2 Dublin-II-Verordnung), dass die Beschwerdeführerin somit ohne Weiteres in einen Drittstaat (vorliegend Frankreich) ausreisen kann, welcher für die Prüfung ihres Asylantrages staatsvertraglich zuständig ist, dass die Beschwerdeführerin während der mündlichen Befragung zu Protokoll gab, sie habe im Heimatstaat keine konkreten persönlichen Probleme oder Konflikte mit den Behörden oder irgendwelchen anderen Organisationen gehabt (A6/12 Ziff. 7.02 S. 9), dass sie im Heimatstaat gezwungen gewesen wäre, einen Cousin zu heiraten, den sie nicht liebe (A6/12 Ziff. 7.01 S. 9 und 10), dass sie in der Beschwerde namentlich geltend macht, sie habe im Iran die Bekanntschaft eines Afghanen gemacht und sei nunmehr seit mehr als zwei Jahren mit ihm verlobt, dass ihr Verlobter fleissig arbeite und eine Aufenthaltsbewilligung B in Aussicht habe, dass sie ihres Verlobten wegen in die Schweiz gekommen sei und wünsche hier endlich einmal auch ein gemeinsames Leben mit ihm zu führen, dass indessen derartige Vorbringen nicht geeignet sind, die Zuständigkeit Frankreichs zur Durchführung des Asyl- und Wegweisungsverfahrens zu widerlegen, weshalb sie im Rahmen eines Dublin-Verfahrens nicht zum rechtserheblichen Sachverhalt gehören, dass aufgrund der festgestellten Visumserteilung durch Frankreich zwingend die Normen des Dublin-Abkommens zur Anwendung kommen, dass die oben genannten Vorbringen an der Zuständigkeit Frankreichs für die Durchführung des Asylverfahrens nichts ändern und auch keinen Anlass zur Ausübung des Selbsteintrittsrechts der Schweiz (Art. 3 Abs. 2 Dublin-II-Verordnung, Art. 29a Abs. 3 AsylV 1) begründen, dass nach der in Art. 3 Abs. 2 Dublin-II-Verordnung verankerten Souveränitätsklausel zwar jeder Mitgliedstaat einen von einem Drittstaatsangehörigen eingereichten Asylantrag prüfen kann, auch wenn er nach den in der Verordnung festgelegten Kriterien nicht für die Prüfung zuständig ist, dass eine selbstständige Rüge der Verletzung von Art. 3 Abs. 2 Dublin-II-Verordnung jedoch nur möglich ist, wenn mit der Forderung nach einem Selbsteintritt gleichzeitig geltend gemacht wird, mit der Durchsetzung der nach der Dublin-II-Verordnung feststehenden Zuständigkeit würde eine Norm des Völkerrechts oder aber eine Norm des innerstaatlichen Rechts verletzt (vgl. BVGE 2010/45 E. 5), dass sich die Beschwerdeführerin vorliegend nicht auf Art. 8 EMRK berufen kann, zumal sich der Schutz des Familienlebens nicht auf blosse Heiratsversprechen erstreckt, dass auch sonst keine Gründe zur Ausübung des Selbsteintrittsrechts der Schweiz (Art. 3 Abs. 2 Dublin-II-Verordnung) ersichtlich sind, zumal Frankreich Signatarstaat der Flüchtlingskonvention, der EMRK und der FoK ist, und sich aus den Akten keine konkreten Hinweise ergeben, wonach Frankreich sich nicht an die daraus resultierenden massgebenden völkerrechtlichen Bestimmungen, insbesondere an das Rückschiebungsverbot oder die einschlägigen Normen der EMRK, halten würde, dass in der geltend gemachten Verlobung mit einem in der Schweiz lebenden Afghanen nach dem Gesagten kein Hindernis für die Überstellung im Rahmen eines Dublinverfahrens zu sehen ist, dass das BFM angesichts der gesamten Umstände zu Recht in Anwendung von Art. 34 Abs. 2 Bst. d AsylG auf das Asylgesuch nicht eingetreten ist, dass es der Beschwerdeführerin unbenommen bleibt, ihren Verlobten zu heiraten und von Frankreich aus ein (ausländerrechtliches) Gesuch um Familiennachzug zu stellen, dass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AuG, dass eine entsprechende Prüfung soweit notwendig vielmehr bereits im Rahmen des Nichteintretensentscheides stattfinden muss, dass in diesem Sinne die Vorinstanz den Vollzug der Wegweisung nach Frankreich zu Recht als zulässig, zumutbar und möglich bezeichnet hat, dass mit dem Entscheid in der Hauptsache das sinngemässe Gesuch um Anordnung einer vorsorglichen Massnahme im Sinne einer Erteilung der aufschiebenden Wirkung gegenstandslos wird, dass es der Beschwerdeführerin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