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D-3847/2015 vom 25. August 2015</w:t>
      </w:r>
    </w:p>
    <w:p>
      <w:r>
        <w:t>Bundesverwaltungsgericht, 2015-08-25, DE</w:t>
      </w:r>
    </w:p>
    <w:p>
      <w:r>
        <w:rPr>
          <w:b/>
        </w:rPr>
        <w:t xml:space="preserve">Quelle: </w:t>
      </w:r>
      <w:r>
        <w:t>https://mcp.opencaselaw.ch/entscheid/bvger_D-3847_2015</w:t>
      </w:r>
    </w:p>
    <w:p>
      <w:r>
        <w:t>FR: TAF D-3847/2015 du 25 août 2015</w:t>
      </w:r>
    </w:p>
    <w:p>
      <w:r>
        <w:t>IT: TAF D-3847/2015 del 25 agosto 2015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SEM und die Schweizer Vertretung in Khartum. Der Einzelrichter: Die Gerichtsschreiberin: Fulvio Haefeli Ulrike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