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D-3846/2011 vom 12. Juli 2011</w:t>
      </w:r>
    </w:p>
    <w:p>
      <w:r>
        <w:t>Bundesverwaltungsgericht, 2011-07-12, FR</w:t>
      </w:r>
    </w:p>
    <w:p>
      <w:r>
        <w:rPr>
          <w:b/>
        </w:rPr>
        <w:t xml:space="preserve">Quelle: </w:t>
      </w:r>
      <w:r>
        <w:t>https://mcp.opencaselaw.ch/entscheid/bvger_D-3846_2011</w:t>
      </w:r>
    </w:p>
    <w:p>
      <w:r>
        <w:t>FR: TAF D-3846/2011 du 12 juillet 2011</w:t>
      </w:r>
    </w:p>
    <w:p>
      <w:r>
        <w:t>IT: TAF D-3846/2011 del 12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D-3846/2011 Arrêt du 12 juillet 2011 Composition Gérard Scherrer, juge unique, avec l'approbation de Pietro Angeli-Busi, juge; William Waeber, greffier. Parties A._______, né le [...], Erythrée, recourant, contre Office fédéral des migrations (ODM), Quellenweg 6, 3003 Berne, autorité inférieure . Objet Asile (non-entrée en matière) et renvoi (Dublin) ; décision de l'ODM du 27 juin 2011 / [...]. Vu la troisième demande d'asile déposée en Suisse par A._______, en date du 3 mai 2011, la décision du 27 juin 2011, notifiée le 30 juin suivant,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le 6 juillet 2011 et complété le lendemain, tendant à l'annulation de cette décision, les demandes de restitution de l'effet suspensif et d'assistance judiciaire partielle assorties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A._______ a été enregistré comme requérant d'asile en Italie, le 13 juillet 2008, qu'il y a été transféré à trois reprises, en application du règlement Dublin II, les 14 octobre 2009, 1er juillet 2010, et 29 avril 2011, au terme de procédures initiées en Suisse, qu'après le dépôt de la dernière demande d'asile, déposée le 3 mai 2011, la procédure en vue d'un futur nouveau transfert en Italie a été menée en conformité avec la règlementation en vigueur, que ce point n'est en soi pas contesté, que le recourant affirme toutefois sa volonté de voir sa demande de protection être traitée par la Suisse, qu'il fait valoir que les conditions d'accueil et d'existence en Italie sont particulièrement mauvaises, voire inhumaines, les requérants étant contraints d'y vivre dans des conditions des plus précaires, sans accès notamment à des logements décents, à l'aide sociale et à des soins médicaux, qu'il soutient que la situation dans ce pays est en tous points la même qu'en Grèce, Etat qui a été condamné par la justice européenne en raison notamment des mauvais traitements dont étaient victimes les requérants d'asile, que, sur ces points,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ci-après : directive « Procédure »] ; directive no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arrêt E-7166/2009 du 22 juin 2011), que le recourant n'a pas apporté des indices sérieux que l'Italie ne respecterait pas, en ce qui le concerne personnellement, ses obligations tirées du droit international public, en particulier le principe de non-refoulement, ancré à l'art. 33 Conv. réfugiés ou découlant de l'art. 3 CEDH ou encore de l'art. 3 Conv. torture, qu'il a principalement invoqué l'indifférence des autorités italiennes, mentionnant notamment l'absence de tout soutien de la part de celles-ci lors de ses retours dans ce pays, qu'il doit à cet égard être relevé que, selon les dires de l'intéressé, celui-ci est titulaire d'une autorisation de séjour d'une durée de trois ans en Italie, valable jusqu'à fin 2011, à la suite certainement de l'octroi de la protection subsidiaire par le pays, qu'a priori, la directive « Accueil » ne lui était donc plus applicable au moment de son départ d'Italie, puisqu'il n'était plus autorisé à demeurer sur le territoire italien en qualité de demandeur d'asile, mais en raison de son statut de personne au bénéfice d'une protection subsidiaire (cf. le champ d'application de cette directive telle que définie à son art. 3), que, toutefois, l'Italie était liée à son égard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 du 30.9.2004) qu'elle a dû transposer dans son droit interne, que le septième chapitre de cette directive intitulé « Contenu de la protection internationale » prévoit pour les bénéficiaires du statut conféré par la protection subsidiaire des garanties en matière notamment de protection contre le refoulement, d'accès à l'information, à l'emploi, à l'éducation, aux soins de santé, au logement, aux dispositions d'intégration et à la protection sociale, que tous les Etats membres de l'Union européenne ont transposé cette directive dans leur droit interne (cf. Rapport du 16 juin 2010 de la Commission au Parlement européen et au Conseil sur l'application de la directive 2004/83/CE, COM[2010]314, p. 3 s.), qu'en règle générale, les personnes au bénéfice d'une protection subsidiaire en Italie sont traitées comme les citoyens italiens en matière d'accès à l'emploi, à l'éducation, aux soins de santé et de protection sociale (cf. Organisation suisse d'Aide aux réfugiés [OSAR] et The Law Students' Legal Aid Office [Juss-Buss Jussbuss], Berne et Oslo, Asylum procedure and reception conditions in Italy, mai 2011, p. 29 s.), qu'il n'existe par conséquent pas de pratique avérée des autorités italiennes de violation systématique des normes européennes minimales relatives au contenu du statut conféré par la protection subsidiaire, qu'en l'espèce, l'intéressé n'a pas cherché à faire valoir les droits tirés de son statut en Italie et n'a même pas laissé aux autorités de ce pays l'opportunité de se conformer à leurs obligations, qu'il n'a eu, en effet, pour intention que celle de voir la Suisse traiter sa demande d'asile, refusant, comme il l'a clairement laissé entendre dans le cadre des procédures précédentes, de demeurer en Italie, qu'après ses transferts, il n'est à chaque fois resté que quelques jours dans ce pays, trouvant toujours aisément, semble-t-il, le moyen de revenir immédiatement en Suisse, qu'on ne saurait considérer, au vu de ces faits et de l'ensemble du dossier, que A._______ se trouve dans une situation de vulnérabilité particulière et qu'il serait incapable de faire valoir ses droits en Italie, que le règlement Dublin II ne lui en outre confère pas le droit de choisir l'Etat membre offrant, à son avis, les meilleures conditions d'accueil comme Etat responsable de l'examen de sa demande d'asile (cf. ATAF 2010/45 précité consid. 8.3), que son souhait de ne pas rester en Italie, mais de vivre en Suisse, n'est ainsi pas décisif pour l'issue du recours, que son transfert vers ce pays n'est donc pas contraire aux obligations de la Suisse découlant des dispositions conventionnelles précitées, que le recourant n'a pas fait valoir, outre les conditions de séjour en Italie, d'autres motifs personnels de nature à justifier que la Suisse entre en matière sur sa demande pour des raisons humanitaires au sens de l'art. 29a al. 3 OA 1, qu'on ne saurait considérer l'éventuelle future présence de sa soeur en Suisse, invoquée comme motif humanitaire, comme pertinente, sous quelque angle que ce soit, que cette personne ne figure en effet pas parmi les "membres de la famille" au sens de la définition donnée de cette notion à l'art. 2 point i) du règlement Dublin II, que le recourant n'a au demeurant en rien établi l'existence d'un besoin de sa présence auprès d'elle, qu'il n'y a ainsi pas lieu de faire application de la clause de souveraineté, qu'en conclusion, l'Italie est tenue de prendre en charge le recourant et demeure l'Etat responsable de l'examen de sa demande d'asile, que c'est donc à bon droit que l'ODM n'est pas entré en matière sur la demande d'asile en vertu de l'art. 34 al. 2 let. d LAsi et qu'il a prononcé le renvoi (ou transfert) de l'intéressé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la demande de restitution (recte : d'octroi) de l'effet suspensif est sans objet, dans la mesure où il est statué immédiatement sur le fond, que la demande d'assistance judiciaire partielle est rejetée, les conclusions du recours étant, au vu de ce qui précède, d'emblée vouées à l'échec (cf. art. 65 al. 1 PA),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de restitution (recte : d'octroi) de l'effet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