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D-3844/2015 vom 30. Juni 2015</w:t>
      </w:r>
    </w:p>
    <w:p>
      <w:r>
        <w:t>Bundesverwaltungsgericht, 2015-06-30, FR</w:t>
      </w:r>
    </w:p>
    <w:p>
      <w:r>
        <w:rPr>
          <w:b/>
        </w:rPr>
        <w:t xml:space="preserve">Quelle: </w:t>
      </w:r>
      <w:r>
        <w:t>https://mcp.opencaselaw.ch/entscheid/bvger_D-3844_2015</w:t>
      </w:r>
    </w:p>
    <w:p>
      <w:r>
        <w:t>FR: TAF D-3844/2015 du 30 juin 2015</w:t>
      </w:r>
    </w:p>
    <w:p>
      <w:r>
        <w:t>IT: TAF D-3844/2015 del 30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D-3844/2015 Arrêt du 30 juin 2015 Composition Gérald Bovier, juge unique, avec l'approbation de Jean-Pierre Monnet, juge ; Alain Romy, greffier. Parties A._______, se disant né le (...), Guinée-Bissau, (...), recourant, contre Secrétariat d'Etat aux migrations (SEM), Quellenweg 6, 3003 Berne, autorité inférieure. Objet Asile (non-entrée en matière) et renvoi (Dublin) ; décision du SEM du 11 juin 2015 / N (...). Vu la demande d'asile déposée en Suisse par l'intéressé en date du 18 mars 2015, la décision du 11 juin 2015,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18 juin 2015 contre cette décision, assorti d'une demande d'assistance judiciaire partielle, les mesures superprovisionnelles ordonnées le 25 juin 2015 par le juge instructeur du Tribunal administratif fédéral (ci-après : le Tribunal), la réception du dossier de première instance par le Tribunal, le 29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le recourant a fait valoir qu'il était né le (...) et qu'il était de ce fait mineur, ce que le SEM a contesté, que la question de l'âge de l'intéressé doit être résolue avant de pouvoir statuer sur le fond, qu'en effet, s'agissant de requérants d'asile mineurs non accompagnés, l'autorité d'asile doit, dans le cadre de la procédure d'instruction - y compris dans le cadre des procédures Dublin (cf. ATAF 2011/23) -,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sauf cas particulier, le SEM se prononce à titre préjudiciel sur la qualité de mineur d'un requérant, avant la désignation d'une personne de confiance et son éventuelle audition, s'il existe des doutes sur les données relatives à son âge, (cf. ATAF 2011/23 p. 463 ss),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(cf. ATAF 2011/23), qu'il incombe au requérant qui entend se prévaloir de sa minorité de la rendre pour le moins vraisemblable, sous peine d'en supporter les conséquences juridiques (cf. ATAF 2009/54 consid. 4.1 et jurisp. cit.),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ayant spécialement pour but de recueillir les faits permettant de déterminer l'âge de l'intéressé,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(cf. JICRA 1999 et 1998 précitées), qu'une attention particulière doit être accordée aux questions posées et réponses fournies par le mineur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le SEM s'est dûment conformé à la jurisprudence, en accordant à l'intéressé un droit d'être entendu notamment sur la question de son âge, dans le cadre d'une audition complémentaire, le 30 mars 2015, que, suite à cette audition, le SEM a toutefois considéré l'intéressé comme étant majeur, compte tenu de l'absence de crédibilité de ses déclarations, que l'autorité inférieure a en particulier relevé que l'intéressé était resté très lacunaire et évasif sur des faits importants de la vie courante, touchant à sa famille ou à son activité de (...), qu'il n'avait fourni aucune explication convaincante et cohérente relative à son ignorance de sa date exacte de naissance et que de surcroît il n'avait fourni aucun document susceptible de prouver ou du moins de rendre vraisemblable sa minorité, qu'elle a également considéré qu'il n'était pas crédible qu'il ignore à quelle date il avait quitté son pays, qu'à cela s'ajoute que les déclarations de l'intéressé concernant son voyage ainsi que les circonstances de son arrivée en Suisse ne sont pas crédibles ; que l'intéressé ne saurait par exemple sérieusement faire croire qu'il puisse ignorer combien lui a coûté un tel voyage, qu'il ressort par ailleurs des pièces du dossier que l'intéressé a fourni une date de naissance différente aux autorités espagnoles, à savoir le (...) (cf. réponse de ces dernières du 10 juin 2015) ; que ses explications à ce sujet ne sont pas convaincantes, qu'à l'occasion de son recours, l'intéressé s'est limité à affirmer qu'il était mineur, sans toutefois avancer une argumentation ou produire des documents qui permettraient de démontrer ses allégations à ce sujet, que, dans ces conditions, c'est à juste titre que le SEM l'a considéré comme étant majeur, que, pour le reste, il est renvoyé, sur ce point, aux arguments développés au considérant I de la décision attaquée,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franchi irrégulièrement la frontière espagnole en septembre 2014, qu'en date du 16 avril 2015, l'autorité inférieure a dès lors soumis aux autorités espagnoles compétentes, dans les délais fixés à l'art. 21 par. 1 du règlement Dublin III, une requête aux fins de prise en charge, fondée sur l'art. 13 par. 1 dudit règlement, que, le 10 juin 2015, lesdites autorités ont expressément accepté de prendre en charge le requérant, sur la base de cette même disposition, que l'Espagne a ainsi reconnu sa compétence pour traiter la demande d'asile de l'intéressé, qu'en invoquant sa minorité, le recourant a implicitement requis l'application de l'art. 8 par. 4 du règlement Dublin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que le recourant ne peut toutefois pas valablement se prévaloir de cette disposition, dès lors qu'il n'a pas réussi à démontrer ou du moins à rendre vraisemblable sa minorité (cf. art. 8 CC ; ATAF 2009/54 consid. 4.1 précité), comme relevé ci-dessus, que la compétence de l'Espagne pour traiter sa demande d'asile est donc donnée, que le recourant s'est toutefois opposé à son transfert dans ce pays en invoquant les conditions d'accueil des requérants d'asile dans celui-ci, qu'il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cet Etat est lié à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CourEDH M.S.S. c. Belgique et Grèce du 21 janvier 2011, requête n° 30696/09, §§ 341 ss, R.U. c. Grèce du 7 juin 2011, requête n° 2237/08, §§ 74 ss ; arrêt de la Cour de Justice de l'Union européenne [CJUE] du 21 décembre 2011, C-411/10 et C 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arrêts de la Cour EDH Tarakhel c. Suisse du 4 novembre 2014, requête n° 29217/12, §§ 106-115, et M.S.S. c. Belgique et Grèce précité), que cela étant, l'intéressé n'a pas démontré l'existence d'un risque concret que les autorités espagnoles refusent de le prendre en charge et de mener à terme l'examen de sa demande de protection, en violation de la directive Procédure, qu'en outre, il n'a fourni aucun élément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qu'enfin, il n'a pas démontré, de manière concrète et avérée, que ses conditions d'existence en Espagne revêtiraient, en cas de transfert dans ce pays, un tel degré de pénibilité et de gravité qu'elles seraient constitutives d'un traitement contraire à l'art. 4 de la CharteUE, à l'art. 3 CEDH ou encore à l'art. 3 Conv. torture,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que, dans ces conditions, le transfert du recourant vers ce pays n'est pas contraire aux obligations de la Suisse découlant des dispositions conventionnelles précitées, que, par ailleurs, l'intéressé n'a pas fait valoir d'autres éléments qui auraient nécessité du SEM un examen plus détaillé de sa demande sous l'angle des raisons humanitaires au sens de l'art. 29a al. 3 de l'ordonnance 1 du 11 août 1999 sur l'asile relative à la procédure (OA 1, RS 142.311),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 SEM était donc fondé à ne faire application ni de la clause de l'art. 3 par. 2 al. 2 du règlement Dublin III ni de la clause discrétionnaire prévue par l'art. 17 par. 1 dudit règlement, que l'Espagne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(art. 111a al. 1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