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D-3843/2012 vom 8. August 2012</w:t>
      </w:r>
    </w:p>
    <w:p>
      <w:r>
        <w:t>Bundesverwaltungsgericht, 2012-08-08, FR</w:t>
      </w:r>
    </w:p>
    <w:p>
      <w:r>
        <w:rPr>
          <w:b/>
        </w:rPr>
        <w:t xml:space="preserve">Quelle: </w:t>
      </w:r>
      <w:r>
        <w:t>https://mcp.opencaselaw.ch/entscheid/bvger_D-3843_2012</w:t>
      </w:r>
    </w:p>
    <w:p>
      <w:r>
        <w:t>FR: TAF D-3843/2012 du 8 août 2012</w:t>
      </w:r>
    </w:p>
    <w:p>
      <w:r>
        <w:t>IT: TAF D-3843/2012 del 8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D-3843/2012 Arrêt du 8 août 2012 Composition Gérard Scherrer, juge unique, avec l'approbation de Claudia Cotting-Schalch, juge ; Yves Beck, greffier. Parties A._______, né le (...), Géorgie, recourant, contre Office fédéral des migrations (ODM), Quellenweg 6, 3003 Berne, autorité inférieure. Objet Asile (non-entrée en matière) et renvoi (Dublin) ; décision de l'ODM du 12 juillet 2012 / (...). Vu la demande d'asile déposée en Suisse par A._______ en date du 2 juin 2012, la décision du 12 juillet 2012, par laquelle l'ODM, en se fondant sur l'art. 34 al. 2 let. d de la loi du 26 juin 1998 sur l'asile (LAsi, RS 142.31), n'est pas entré en matière sur cette demande, a prononcé le transfert de l'intéressé vers l'Allemagne, a chargé les autorités cantonales compétentes de l'exécution de cette mesure et a constaté l'absence d'effet suspensif à un éventuel recours, le recours du 19 juillet 2012, régularisé le 3 août suivant, par lequel l'intéressé a conclu à l'annulation de la décision attaquée, à la reconnaissance de la qualité de réfugié et à l'octroi de l'asile, subsidiairement de l'admission provisoire, et a demandé l'octroi de l'effet suspensif et de l'assistance judiciaire, totale et partielle, respectivement la dispense de toute avance de frais, le même acte, dans lequel il a demandé qu'il soit ordonné à l'ODM de s'abstenir de prendre contact avec son pays d'origine ou de provenance et, subsidiairement, en cas de transmission de données personnelles déjà effectuée, qu'il en soit dûment informé, la réception du dossier de première instance par le Tribunal administratif fédéral (le Tribunal), le 23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qu'interjeté dans la forme (art. 52 PA) et le délai (art. 108 al. 2 LAsi) prescrits par la loi, le recours est recevable, que saisie d'un recours contre une décision de non-entrée en matière sur une demande d'asile, l'autorité de recours se limite à examiner le bien-fondé d'une telle décision (ATAF 2011/30 consid. 3 p. 568), que les motifs d'asile invoqués dans le recours ne pouvant donc faire l'objet d'un examen matériel, les conclusions tendant à la reconnaissance de la qualité de réfugié et à l'octroi de l'asile, subsidiairement de l'admission provisoire, sont dès lors irrecevables,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(art. 97 al. 1 LAsi ; cf. également ATAF 2011/28 consid. 3.4 et 6.4) ; qu'il ne ressort pas du dossier que l'office aurait violé ces interdictions ; qu'une telle violation n'a au demeurant pas été invoquée par l'intéressé ; qu'il n'y a donc pas lieu d'intervenir à ce titre auprès de l'ODM,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enfin, lorsque l'Etat membre responsable de l'examen de la demande d'asile ne peut être désigné sur la base des critère qui précèdent,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(art. 10 par. 2 et art. 16 par. 1 pt. a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art. 4 par. 5 de ce règlement),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Allemagne, le 30 novembre 2011, que, le 21 juin 2012, l'ODM a présenté aux autorités allemandes compétentes une requête aux fins de reprise en charge fondée sur l'art. 16 par. 1 pt. c du règlement Dublin II, que, le 25 juin suivant, ces autorités ont expressément accepté le transfert du recourant vers leur pays, en application de l'art. 16 par. 1 pt. e du règlement Dublin II, que la compétence de l'Allemagne est ainsi donnée, que ce point n'est du reste pas contesté, qu'en revanche, à l'appui de son recours, le recourant fait valoir qu'il ne serait pas en sécurité dans son pays d'origine, en Géorgie, et qu'il y serait sans ressources, que, ce faisant, il n'a pas établi qu'il pourrait être soumis, en Allemagne,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pas non plus allégué, ni a fortiori établi, que l'Allemagne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l'Allemagne demeure l'Etat responsable de l'examen de la demande d'asile du recourant au sens de ce règlement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Allemagne,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doit être rejetée, les conclusions du recours étant, au vu de ce qui précède, d'emblée vouées à l'échec (art. 65 al. 1 et 2 PA), que les frais de procédure sont donc mis à la charge du recourant, conformément à l'art. 63 al. 1 PA, à l'art. 2 et à l'art. 3 du règlement du 21 février 2008 concernant les frais, dépens et indemnités fixés par le Tribunal administratif fédéral [FITAF, RS 173.320.2]), que les demandes de dispense du paiement de l'avance de frais et d'effet suspensif sont sans objet, dans la mesure où il est statué immédiatement sur le fond, le Tribunal administratif fédéral prononce : 1. Le recours est rejeté, dans la mesure où il est recevable. 2. Les demandes d'octroi de l'effet suspensif et d'exemption du paiement de l'avance de frais sont sans objet. 3. La demande d'assistance judiciaire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