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D-3842/2015 vom 29. Juni 2015</w:t>
      </w:r>
    </w:p>
    <w:p>
      <w:r>
        <w:t>Bundesverwaltungsgericht, 2015-06-29, FR</w:t>
      </w:r>
    </w:p>
    <w:p>
      <w:r>
        <w:rPr>
          <w:b/>
        </w:rPr>
        <w:t xml:space="preserve">Quelle: </w:t>
      </w:r>
      <w:r>
        <w:t>https://mcp.opencaselaw.ch/entscheid/bvger_D-3842_2015</w:t>
      </w:r>
    </w:p>
    <w:p>
      <w:r>
        <w:t>FR: TAF D-3842/2015 du 29 juin 2015</w:t>
      </w:r>
    </w:p>
    <w:p>
      <w:r>
        <w:t>IT: TAF D-3842/2015 del 29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D-3842/2015 Arrêt du 29 juin 2015 Composition Yanick Felley, juge unique, avec l'approbation de Jean-Pierre Monnet, juge; Edouard Iselin, greffier. Parties A._______, né le (...), Gambie, (...), recourant, contre Secrétariat d'Etat aux migrations (SEM), Quellenweg 6, 3003 Berne, autorité inférieure. Objet Asile (non-entrée en matière / procédure Dublin) et renvoi; décision du SEM du 9 juin 2015 / N (...). Vu la demande d'asile déposée en Suisse par A._______ le 4 mai 2015, le procès-verbal (ci-après: pv) de son audition du 13 mai 2015, aux termes duquel le prénommé a notamment déclaré être arrivé illégalement en Italie le 10 juin 2014 et y avoir séjourné onze mois, Etat qu'il a ensuite quitté en raison de ses conditions de vie précaires et où il ne souhaite pas retourner vu ses expériences passées, la demande du SEM du 19 mai 2015 aux autorités italiennes aux fins de prise en charge de l'intéressé, la réponse du 9 juin 2015, par laquelle dites autorités, après avoir dans un premier temps opposé un refus, ont finalement accepté la demande précitée, la décision du 9 juin 2015, notifiée six jours plus tard, par laquelle le SEM, faisant application de l'art. 31a al. 1 let. b LAsi (RS 142.31), n'est pas entré en matière sur la demande en question, a prononcé le transfert de l'intéressé vers l'Italie et ordonné l'exécution de cette mesure, constatant l'absence d'effet suspensif à un éventuel recours, le recours interjeté le 18 juin 2015, portant comme conclusions l'annulation de cette décision et le renvoi de la cause au SEM en l'invitant à entrer en matière sur la demande d'asile susmentionnée, les requêtes de dispense du versement d'une avance de frais et d'octroi de l'effet suspensif dont il est assorti, la réception du dossier de première instance par le Tribunal administratif fédéral (ci-après: le Tribunal), le 22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(cf. art. 52 al. 1 PA) et le délai (cf. art. 108 al. 2 LAsi) prescrits par la loi, est recevable, qu'il est renoncé à un échange d'écritures, le présent arrêt n'étant motivé que sommairement (art. 111a al. 1 et 2 LAsi), qu'il n'y a pas lieu d'accorder un délai afin de produire le moyen de preuve annoncé (rapport médical), une telle mesure d'instruction n'étant, au vu du dossier, pas nécessaire pour trancher la cause (cf. aussi p. 8 ci-après),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Das Europäische Asylzuständigkeitssystem,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vu en particulier les déclarations faites par l'intéressé lors de son audition (cf. l'état des faits ci-dessus), le SEM a, le 19 mai 2015, soumis aux autorités italiennes compétentes une requête de prise en charge fondée sur l'art. 13 par. 1 du règlement Dublin III, que, le 9 juin 2015, dites autorités ont expressément accepté de prendre en charge le requérant, sur la base de l'art. 12 par. 4 du même règlement, que l'Italie a ainsi reconnu sa compétence pour traiter la demande d'asile de l'intéressé, que ce point n'est pas contesté,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à la p. 6 s. ci-après), que, dans son recours, l'intéressé reprend en substance ses remarques faites lors de l'audition du 11 mai 2015 (cf. en particulier pt 8.01 s. p. 9 s. du pv); qu'il indique n'avoir pas voulu déposer de demande d'asile en Italie, les conditions d'existence y étant très précaires, et souffrir de "problèmes médicaux", se référant implicitement à ceux évoqués précédemment, qu'ainsi, il sollicite implicitement l'application de la clause de souveraineté (art. 17 par. 1 du règlement Dublin III),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directives ayant chacune fait l'objet de refontes, le 26 juin 2013, les abrogeant avec effet au 21 juillet 2015 et les remplaçant),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(cf. en particulier p. 6 ci-dessus),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qu'en l'espèce, l'intéressé n'a pas non plus établi, dans le cadre de la présente procédure, qu'il ne serait pas en mesure de voyager ou que son transfert représenterait un danger concret pour sa santé, en raison de ses "problèmes médicaux" allégués, que s'agissant de ses problèmes de santé, tels qu'il ressortent du dossier (problèmes à l'oreille se péjorant par temps froid et "maux de ventre"; cf. pt. 8.02 p. 9 du pv de l'audition), ceux-ci, même à les supposer encore d'actualité, ne sont manifestement pas d'une gravité particulière, de nature à faire obstacle à un transfert, que l'intéressé a reconnu n'avoir jamais été hospitalisé en Italie en raison des maux dont il dit - encore - souffrir et, au vu du dossier, n'a pas eu besoin d'un traitement lourd et spécialisé pour ce motif en Suisse, le traitement administré à son arrivée se résumant à la prise de médicaments, sans qu'il ressorte du dossier qu'il ait eu par la suite besoin d'autres soins spécialisés (cf. notamment pt. 5.02 p. 7 et pt. 8.02 p. 9 s. du pv de l'audition), que les troubles invoqués par le recourant, s'ils devaient être encore d'actualité,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réellement encore avoir besoin de soins particuliers, il lui appartiendrait d'en informer les autorités suisses chargées de l'exécution de son transfert, lesquelles devront, le cas échéant, transmettre sous une forme appropriée aux autorités italiennes les renseignements permettant une éventuelle prise en charge médicale spécifique (cf. art. 31 et 32 du règlement Dublin III), que l'arrêt Tarakhel précité, par lequel la CourEDH exige de l'Etat requérant, avant qu'il prononce un transfert vers l'Italie d'enfants accompagnés ou non, l'obtention, de la part des autorités italiennes, de garanties individuelles d'une prise en charge conforme aux exigences de l'art. 3 CEDH ne lui est manifestement pas applicable,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l'Italie n'est pas contraire aux obligations de la Suisse découlant des dispositions précitées, qu'en présence d'allégués selon lesquels il existerait des raisons humanitaires au sens de l'art. 29a al. 3 de l'ordonnance 1 du 11 août 1999 sur l'asile (OA 1, RS 142.311),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valoir de telles "raisons humanitaires" dans son recours, que le SEM a examiné les objections de l'intéressé à son transfert, ayant trait à ses conditions de vie difficiles dans ce pays et ses problèmes de santé (points I par. 6 et II 2 de la décision attaquée), que l'autorité inférieure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qu'ainsi le recours doit être rejeté et la décision attaquée confirmée, que, s'avérant manifestement infondé, il est rejeté dans une procédure à juge unique, avec l'approbation d'un second juge (art. 111 let. e LAsi), que, dans la mesure où il a été immédiatement statué sur le fond, la requête tendant à l'octroi de l'effet suspensif est sans objet, que le présent arrêt au fond rend aussi sans objet la requête de dispense du versement d'une 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autorités chargées de l'exécution du transfert sont invitées, en cas de nécessité, à informer à l'avance, de manière appropriée, les autorités italiennes sur les spécificités médicales du cas d'espèce.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