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D-3835/2016 vom 24. September 2018</w:t>
      </w:r>
    </w:p>
    <w:p>
      <w:r>
        <w:t>Bundesverwaltungsgericht, 2018-09-24, FR</w:t>
      </w:r>
    </w:p>
    <w:p>
      <w:r>
        <w:rPr>
          <w:b/>
        </w:rPr>
        <w:t xml:space="preserve">Quelle: </w:t>
      </w:r>
      <w:r>
        <w:t>https://mcp.opencaselaw.ch/entscheid/bvger_D-3835_2016</w:t>
      </w:r>
    </w:p>
    <w:p>
      <w:r>
        <w:t>FR: TAF D-3835/2016 du 24 septembre 2018</w:t>
      </w:r>
    </w:p>
    <w:p>
      <w:r>
        <w:t>IT: TAF D-3835/2016 del 24 settembre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D-3835/2016 Arrêt du 24 septembre 2018 Composition Gérald Bovier (président du collège), William Waeber, Mia Fuchs, juges, Alain Romy, greffier. Parties A._______, né le (...), Erythrée, représenté par Françoise Jacquemettaz, Centre Suisses-Immigrés (C.S.I.), recourant, contre Secrétariat d'Etat aux migrations (SEM), Quellenweg 6, 3003 Berne, autorité inférieure. Objet Asile et renvoi ; décision du SEM du 18 mai 2016 / N (...). Vu la demande d'asile déposée en Suisse par l'intéressé le 14 août 2014, les procès-verbaux des auditions des 20 août 2014 (audition sommaire) et 27 janvier 2016 (audition sur les motifs), la décision du 18 mai 2016, par laquelle le SEM a dénié la qualité de réfugié au requérant, a rejeté sa demande d'asile, a prononcé son renvoi de Suisse et a ordonné l'exécution de cette mesure, le recours formé le 20 juin 2016 contre cette décision, la décision incidente du 29 juin 2016, par laquelle le juge instructeur du Tribunal administratif fédéral (ci-après : le Tribunal), considérant les conclusions formulées dans le recours d'emblée vouées à l'échec, a rejeté la demande d'exemption du versement d'une avance de frais dont était assorti le recours et a imparti au recourant un délai au 14 juillet 2016 pour verser un montant de 600 francs à titre d'avance de frais, la demande de reconsidération du 7 juillet 2016, la décision incidente du 12 juillet 2016, confirmant celle du 29 juin 2016, le versement, le 13 juillet 2016,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qu'à l'instar du SEM, 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a déclaré avoir dû accompagner à l'hôpital à B._______ sa mère qui était tombée malade en (...) (ou en [...]) ; qu'en (...) (ou en [...] ou [...]), en raison de ses nombreuses absences, il aurait été renvoyé de son école ; que sa mère serait décédée en (...) ; que ne disposant plus de laissez-passer, désirant continuer ses études et ne voulant pas effectuer son service militaire, il aurait décidé de quitter son pays en (...) ; qu'il se serait rendu en C._______, où il aurait séjourné durant (...) dans un camp ; qu'il aurait ensuite entrepris de se rendre en Suisse, que dans sa décision du 18 mai 2016, le SEM a considéré que les déclarations de l'intéressé ne satisfaisaient pas aux exigences posées par les art. 3 et 7 LAsi ; qu'après avoir mis en exergue les propos divergents de ce dernier au sujet de sa date de naissance, il a relevé le caractère contradictoire et invraisemblable de ses déclarations relatives tant à son départ d'Erythrée qu'aux raisons l'ayant incité à partir ; qu'il a en outre considéré que la forte probabilité qu'il soit à l'avenir astreint à des obligations militaires n'était pas suffisante pour admettre l'existence d'une crainte fondée de persécution future ; qu'il a par ailleurs estimé l'exécution de son renvoi comme licite, possible et raisonnablement exigible, que dans son recours, l'intéressé a pour l'essentiel soutenu que ses déclarations correspondaient à la réalité et a affirmé qu'il encourrait de sérieux préjudices en cas de renvoi dans son pays, en raison principalement des risques, d'une part, d'être recruté pour le service militaire et, d'autre part, d'être arrêté du fait de son départ illégal du pays ; qu'il a conclu à l'annulation de la décision attaquée, à la reconnaissance de la qualité de réfugié et à l'octroi de l'asile, subsidiairement à son admission provisoire,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des art. 3 et 7 LAsi, qu'en particulier, comme relevé à bon escient et en détail par le SEM (cf. décision attaquée, consid. II.1, p. 3 s., à laquelle il convient de renvoyer), le récit de l'intéressé est particulièrement confus, divergent et dépourvu de toute cohérence chronologique, en particulier en ce qui concerne son âge (cf. procès-verbal de l'audition du 20 août 2014, pt. 1.06, p. 3), son parcours scolaire (cf. ibidem, pt. 1.17.04 et 7.01, et procès-verbal de l'audition du 27 janvier 2016, Q. 39 ss), la maladie de sa mère (cf. procès-verbaux des auditions du 20 août 2014, pt. 7.01, p. 8, et du 27 janvier 2016, Q. 124 et 159), ou encore son départ du pays (cf. procès-verbal de l'audition du 27 janvier 2016, Q. 95 ss), de sorte qu'il n'apparaît manifestement pas comme le reflet d'un vécu, que ses propos relatifs à la carte d'étudiant qu'il aurait emportée avec lui en C._______ ont été tout aussi incohérents et contradictoires (cf. décision attaquée, consid. II.1, p. 4 s. ; procès-verbaux des auditions du 20 août 2014, pt. 7.01, p. 8, et du 27 janvier 2016, Q. 11 à 29, 111 et 156 ss), que le Tribunal relèvera encore que l'intéressé avait déclaré, dans un premier temps, que les milices avaient commencé à lui poser des questions et voulaient l'envoyer au service militaire, malgré son jeune âge (cf. procès-verbal de l'audition du 20 août 2014, pt. 7.01 et 7.02), que lors de sa seconde audition, il n'a fait allusion ni aux milices ni au risque d'être envoyé au service militaire, qu'il a seulement déclaré avoir été contrôlé une fois dans un marché par des soldats, alors qu'il n'avait pas de laissez-passer (cf. procès-verbal de l'audition du 27 janvier 2016, Q. 137 ss), que selon une première version, sa tante, qui se serait trouvée sur place, aurait discuté avec les soldats, qui l'auraient laisser partir (Q. 138), que selon une seconde version, les militaires l'auraient arrêté et emmené avec eux ; que sa tante serait venue le soir et aurait obtenu sa libération, peut-être en versant de l'argent (Q. 140 et 142), qu'il ne ressort pas de ses déclarations que les militaires l'auraient menacé à cette occasion de l'envoyer au service militaire ; qu'il a au contraire déclaré ne pas avoir été convoqué (Q. 143), que le recours ne contient pas d'arguments nouveaux et déterminants de nature à remettre en cause le bien-fondé de la décision attaquée quant à l'invraisemblance des déclarations de l'intéressé, que les explications du recourant ne sont pas convaincantes et n'enlèvent rien au caractère invraisemblable de ses déclarations ; qu'elles ne constituent qu'une vaine tentative de concilier entre elles des déclarations clairement incohérentes, voire divergentes, que l'intéressé a d'ailleurs clairement laissé entendre avoir quitté son pays afin de poursuivre ses études et d'avoir un meilleur avenir que son frère et son père (cf. procès-verbaux des auditions du 20 août 2014, pt. 7.01, p. 9, et du 27 janvier 2016, Q. 123), qu'il y a lieu de rappeler que la définition du réfugié telle qu'exprimée à l'art. 3 al. 1 LAsi est exhaustive et exclut tous les autres motifs susceptibles de conduire un étranger à abandonner son pays d'origine ou de dernière résidence, comme par exemple l'absence de toute perspective d'avenir ou les difficultés consécutives à une crise socio-économique (cf. notamment arrêts du Tribunal E-4089/2017 du 13 septembre 2017 p. 6 et jurisp. cit. et D-3762/2012 du 25 octobre 2012 p. 5 s.), que l'intéressé n'ayant jamais été convoqué pour le service militaire (cf. procès-verbal de l'audition du 27 janvier 2016, Q. 143), il ne saurait être considéré, en l'état, comme un réfractaire ou un déserteur ; qu'il ne peut dès lors se prévaloir d'aucune crainte fondée de persécution pour ce motif, en cas de retour dans son pays d'origine, que pour ce qui a trait à sa crainte d'être pris dans une rafle et forcé d'effectuer le service militaire (cf. mémoire de recours, p. 3), il n'est pas exclu qu'en raison de son âge il soit appelé à servir après son retour au pays, que le seul risque de devoir à l'avenir effectuer le service national en Erythrée ne constitue toutefois pas un préjudice déterminant au regard de l'art. 3 LAsi, dès lors qu'il ne repose pas sur un des motifs de persécution exhaustivement énumérés par cette disposition (cf. arrêt D-7898/2015 du 30 janvier 2017 consid. 5.1 [publié comme arrêt de référence]), que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examinée à ce stade, qu'au vu de ce qui précède, le recours, en tant qu'il conteste le refus de l'asile, doit être rejeté, que se pose encore la question de savoir si l'intéressé peut se voir reconnaître la qualité de réfugié, à l'exclusion de l'asile, pour des motifs subjectifs survenus après la fuite (cf. art. 54 LAsi), en raison du départ illégal de son pays (Republikflucht), tel qu'allégué, que, comme relevé ci-dessus, le récit de sa fuite est également incohérent et confus ; que l'on imagine mal, par ailleurs, que les soldats qu'il aurait rencontrés en zone frontalière n'aient pas contrôlé ses papiers (cf. ibidem, Q. 103 ss), que cette question peut toutefois rester indécise, que selon l'arrêt de référence du Tribunal D-7898/2015 précité, une sortie illégale d'Erythrée - même lorsqu'elle est rendue vraisemblable - ne suffit de toute façon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le recourant n'a pas rendu crédible avoir quitté son pays pour les raisons invoquées, qu'il n'a jamais allégué avoir exercé des activités politiques ou rencontré d'autres problèmes avec les autorités de son pays (cf. procès-verbal de l'audition du 27 janvier 2016, Q. 136), et qu'il ne peut être considéré comme un déserteur ou un réfractaire (cf. supra), que, dans ces conditions, le recours doit également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ne contrevient pas au principe de non-refoulement de l'art. 5 LAsi, le recourant n'ayant pas rendu vraisemblable qu'il serait exposé à de sérieux préjudices au sens de l'art. 3 LAsi en cas de retour dans son pays, que, pour les mêmes raisons, il n'a pas non plus rendu crédible qu'il existerait pour lui un véritable risque concret et sérieux d'être victime, en cas de retour dans son pays d'origine, de traitements inhumains ou dégradants (cf. art. 3 CEDH et art. 3 Conv. torture), qu'ayant quitté l'Erythrée avant d'avoir atteint l'âge de servir et sans avoir été convoqué au service national, le recourant, qui est entre-temps devenu majeur, peut certes s'attendre à être recruté lors de son retour au pays (cf. arrêt D-2311/2016 du 17 août 2017 consid. 13.2 [publié comme arrêt de référence]), qu'un enrôlement éventuel au service national après son retour en Erythrée ne serait toutefois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[prévu à la publication]), qu'en outre, il est hautement probable que l'intéressé puisse, le cas échéant, obtenir des autorités érythréennes compétentes une libération de son obligation de servir, à tout le moins temporairement ; qu'en effet, ayant, selon ses allégations, quitté son pays en (...), il se trouve à l'étranger depuis plus de trois ans ; qu'ainsi, il y a lieu d'admettre qu'il remplit désormais les conditions lui permettant, en cas de régularisation de sa situation auprès des autorités érythréennes, d'obtenir le statut de membre de la diaspora et d'être de ce fait libéré de ses obligations militaires (cf. dans ce sens arrêt de référence D-2311/2016 précité, consid. 13.4), que l'exécution du renvoi s'avère donc licite (cf. art. 83 al. 3 LEtr ; JICRA 1996 no 18 consid. 14b/ee p. 186 s.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arrêt de principe E-5022/2017 précité consid. 6.2 et arrêt de référence D-2311/2016 précité consid. 17), qu'en outre, l'exigibilité de l'exécution du renvoi en Erythrée n'est pas conditionnée par l'existence de circonstances personnelles particulièrement favorables (cf. arrêt de référence D-2311/2016 précité consid. 17.2 et 18, modifiant sur cette question la jurisprudence publiée sous JICRA 2005 no 12 consid. 10.5 à 10.8), qu'il ne ressort par ailleurs pas du dossier que l'intéressé pourrait être mis concrètement en danger pour des motifs qui lui seraient propres ; qu'il est jeune, sans charge de famille et apte à travailler et qu'il n'a pas allégué ni a fortiori établi souffrir de problèmes de santé particuliers, soit autant de facteurs qui devraient lui permettre de se réinstaller sans rencontrer d'excessives difficultés, que de plus, il dispose d'un réseau familial sur place (cf. procès-verbal de l'audition du 20 août 2014, pt. 3.01, p. 6), en particulier son père et sa soeur, avec lesquels il a eu des contacts depuis son arrivée en Suisse (cf. procès-verbal de l'audition du 27 janvier 2016, Q. 7 et 86 ss), et une tante, qui lui serait déjà venue en aide par le passé (cf. ibidem, Q. 134 ss) ; qu'il lui sera en outre loisible de solliciter un soutien financier de sa tante maternelle, résidant au D._______, qui aurait financé son voyage jusqu'en Suisse (cf. ibidem, Q. 118),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l'obligation d'accomplir le service national ne constitue pas non plus un motif d'inexigibilité du renvoi (cf. arrêt de principe E-5022/2017 précité consid. 6.2), que l'exécution du renvoi s'avère ainsi également raisonnablement exigible (cf. art. 83 al. 4 LEtr ; ATAF 2011/50 consid. 8.1 8.3 et jurisp. cit.), qu'elle est enfin possible (cf. art. 83 al. 2 LEtr ; ATAF 2008/34 consid. 12 p. 513 ss et jurisp. cit.), le recourant étant tenu de collaborer à l'obtention des documents de voyage lui permettant de retourner dans son pays d'origine (cf. art. 8 al. 4 LAsi), que partant, le recours, en tant qu'il porte sur l'exécution du renvoi, doit être rejeté et le dispositif de la décision entreprise également confirmé sur ce point,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Ils sont entièrement couverts par l'avance de frais de même montant versée le 13 juillet 2016. 3. Le présent arrêt est adressé au recourant, par le biais de sa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