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D-3833/2016 vom 30. Juni 2016</w:t>
      </w:r>
    </w:p>
    <w:p>
      <w:r>
        <w:t>Bundesverwaltungsgericht, 2016-06-30, DE</w:t>
      </w:r>
    </w:p>
    <w:p>
      <w:r>
        <w:rPr>
          <w:b/>
        </w:rPr>
        <w:t xml:space="preserve">Quelle: </w:t>
      </w:r>
      <w:r>
        <w:t>https://mcp.opencaselaw.ch/entscheid/bvger_D-3833_2016</w:t>
      </w:r>
    </w:p>
    <w:p>
      <w:r>
        <w:t>FR: TAF D-3833/2016 du 30 juin 2016</w:t>
      </w:r>
    </w:p>
    <w:p>
      <w:r>
        <w:t>IT: TAF D-3833/2016 del 30 giugno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D-3833/2016 Urteil vom 30. Juni 2016 Besetzung Einzelrichter Thomas Wespi, mit Zustimmung von Richterin Regula Schenker Senn; Gerichtsschreiberin Karin Fischli. Parteien A._______, geboren am (...), Nigeria, Beschwerdeführer, gegen Staatssekretariat für Migration (SEM), Quellenweg 6, 3003 Bern, Vorinstanz. Gegenstand Nichteintreten auf Asylgesuch und Wegweisung (Dublin-Verfahren); Verfügung des SEM vom 6. Juni 2016 / N (...). Das Bundesverwaltungsgericht stellt fest, dass der Beschwerdeführer am 29. April 2016 in der Schweiz um Asyl nachsuchte, dass ein Abgleich der Fingerabrücke des Beschwerdeführers mit der «Eurodac»-Datenbank ergab, dass er am 21. Januar 2015 in Italien ein Asylgesuch eingereicht hatte, dass der Beschwerdeführer anlässlich der Kurzbefragung im Empfangs- und Verfahrenszentrum B._______ (Befragung zur Person [BzP]) am 4. Mai 2016 in Bezug auf seine Reiseroute geltend machte, er sei im Dezember 2013 in einem Lastwagen von C._______ in Nigeria nach Niger gefahren worden, von wo er weiter nach Libyen gereist sei, wo er sich während neun Monaten aufgehalten und ein wenig gearbeitet habe, dass er von Libyen mit einem Boot nach Sizilien gelangt sei, wo er ein Asylgesuch in D._______ gestellt habe und dann nach E._______ transferiert worden sei, wo er den negativen Entscheid betreffend sein Gesuch sowie die Abweisung seiner Beschwerde erhalten habe, dass er bis Ende April 2016 in E._______ verweilt habe, bis er schliesslich mit dem Bus und dem Zug via Mailand in die Schweiz gelangt sei, dass das SEM dem Beschwerdeführer in der BzP das rechtliche Gehör zur mutmasslichen Zuständigkeit Italiens zur Durchführung des Asyl- und Wegweisungsverfahrens und zu einer allfälligen Wegweisung nach Italien gewährte, dass der Beschwerdeführer angab, er wolle nicht nach Italien zurück, da er dort weder Arbeit noch Verwandte noch Ausweise habe, dass das SEM gestützt auf das Resultat des Abgleichs der Fingerabdrücke des Beschwerdeführers mit der «Eurodac»-Datenbank und Art. 18 Abs. 1 Bst. d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die italienischen Behörden am 20. Mai 2016 um Übernahme des Beschwerdeführers ersuchte, dass die italienischen Behörden dieses Ersuchen unbeantwortet liessen, dass das SEM mit Verfügung vom 6. Juni 2016 - eröffnet am 13. Juni 2016 -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20. Juni 2016 gegen diesen Entscheid beim Bundesverwaltungsgericht Beschwerde erhob und dabei beantragte, auf seine Beschwerde sei einzutreten, die Verfügung vom 6. Juni 2016 sei aufzuheben und das SEM sei für sein Asylgesuch zuständig zu erklären, dass die vorinstanzlichen Akten am 23. Juni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anzuwenden sind, wogegen im Rahmen eines Wiederaufnahmeverfahrens (engl.: take back)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21. Januar 2015 in Italien ein Asylgesuch eingereicht hatte, dass das SEM die italienischen Behörden am 20. Mai 2016 um Wiederaufnahme des Beschwerdeführers gestützt auf Art. 18 Abs. 1 Bst. d Dublin-III-VO ersuchte, dass die italienischen Behörden das Übernahmeersuchen innert der in Art. 25 Abs. 1 Dublin-III-VO vorgesehenen Frist unbeantwortet liessen, womit sie die Zuständigkeit Italiens implizit anerkannten (Art. 25 Abs. 2 Dublin-III-VO), dass der Beschwerdeführer nicht bestreitet, in Italien ein Asylgesuch eingereicht zu haben, und auch die grundsätzliche Zuständigkeit dieses Mitgliedstaates unbestritten blieb, dass die Zuständigkeit Italiens somit gegeben ist, dass der Beschwerdeführer auf Beschwerdeebene im Wesentlichen einwendet, seine Sicherheit und Würde wären im Falle einer Rückweisung nach Italien nicht gewahrt, da sich Italien nicht an seine völkerrechtlichen Verpflichtungen halte, dass Asylbewerber, welche in Italien einen negativen Asylentscheid erhalten hätten und in die Schweiz geflüchtet seien, bei ihrer Rückkehr nach Italien nicht mehr finanziell unterstützt und ihrem eigenen Schicksal überlassen würden, dass die Lage in Italien allgemein miserabel sei und sich stets verschlimmere, auch weil immer mehr Asylsuchende über das Mittelmeer nach Italien gelangen würden, wodurch das Land überfordert sei, dass der Beschwerdeführer folglich bei einer Überstellung nach Italien in eine existenzielle Notlage im Sinne von Art. 3 Abs. 2 Dublin-III-VO geraten würde, weshalb die Souveränitätsklausel gemäss Art. 17 Abs. 1 Dublin-III-VO anzuwenden und sein Asylgesuch in der Schweiz zu prüfen sei, dass - wie nachfolgend ausgeführt wird - weder die bei der Gewährung des rechtlichen Gehörs geäusserten Einwände noch die auf Beschwerdeebene geltend gemachten Vorbringen noch die eingereichten Beweismittel zur Lage von Asylsuchenden in Italien (zwei Berichte der Informationsplattform humanrights.ch vom 21. Dezember 2015 und 29. Oktober 2013 sowie ein Artikel von SpiegelOnline vom 13. Juli 2012) an der Zuständigkeit Italiens für die Durchführung des Asyl- und Wegweisungsverfahrens etwas ändern und auch keinen Anlass zur Ausübung des Selbsteintritts der Schweiz (Art. 17 Abs. 1 Satz 1 Dublin-III-VO, Art. 29a Abs. 3 der Asylverordnung 1 vom 11. August 1999 [AsylV 1, SR 142.311]) begründen, dass zunächst festzuhalten ist, dass der Beschwerdeführer den zuständigen Mitgliedstaat, in welchem er das Asylverfahren durchlaufen möchte, nicht selber wählen kann (vgl. BVGE 2010/45 E. 8.3), dass zwar gewisse Schwierigkeiten der italienischen Behörden im Umgang mit Asylsuchenden bestehen, es indessen keine wesentlichen Gründe für die Annahme gibt, das Asylverfahren in Italien würde systemische Schwachstellen aufweisen, die eine Gefahr einer unmenschlichen oder entwürdigenden Behandlung im Sinne des Art. 4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Europäische Gerichtshof für Menschenrechte (EGMR) in seinem Urteil Tarakhel bezüglich Italien keine systematischen Mängel feststellte und insbesondere ausführte, die heutige Lage Italiens sei nicht mit derjenigen von Griechenland (vgl. Urteil des EGMR M.S.S. gegen Belgien und Griechenland [Grosse Kammer] vom 21. Januar 2011, Nr. 30696/09) vergleichbar (vgl. Urteil des EGMR Tarakhel gegen Schweiz vom 4. November 2014, Nr. 29217/12, § 114 f. und § 120), dass unter diesen Umständen die Anwendung von Art. 3 Abs. 2 Satz 2 Dublin-III-VO nicht gerechtfertigt ist, dass im Falle des Beschwerdeführers - eines gemäss eigenen Angaben gesunden jungen Mannes - davon ausgegangen werden darf, er sei in der Lage, in Italien eine hinreichende Lebensgrundlage zu finden, da es sich bei ihm nicht um eine besonders verletzliche Person handelt, dass der Beschwerdeführer kein konkretes und ernsthaftes Risiko dargetan hat, die italienischen Behörden würden sich weigern, ihn wieder aufzunehmen, dass der Beschwerdeführer auch nicht dargetan hat, die ihn erwartenden Bedingungen in Italien seien derart schlecht, dass sie zu einer Verletzung von Art. 4 EU-Grundrechtecharta, Art. 3 EMRK oder Art. 3 FoK führen könnten,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schliesslich die Ermessensklausel von Art. 17 Abs. 1 Dublin-III-VO nicht direkt, sondern nur in Verbindung mit einer nationalen Norm (namentlich Art. 29a Abs. 3 AsylV 1, Selbsteintritt aus humanitären Gründen) oder internationalem Recht anwendbar ist (vgl. BVGE 2010/45 E. 5), dem Bundesverwaltungsgericht in diesem Zusammenhang hinsichtlich des Ermessensentscheides des SEM jedoch keine Beurteilungskompetenz mehr zukommt (vgl. BVGE 2015/9 E. 7 f.), dass das Bundesverwaltungsgericht demnach nur eingreift, wenn das Staatssekretariat das ihm eingeräumte Ermessen über- beziehungsweise unterschreitet oder missbraucht und damit Bundesrecht verletzt, was vorliegend, wo das SEM die massgeblichen Parameter des Einzelfalles in seine Prüfung einbezogen hat, nicht der Fall ist, dass es nach dem Gesagten keinen Grund für eine Anwendung der Ermessensklauseln von Art. 17 Dublin-III-VO gibt,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Die Gerichtsschreiberin: Thomas Wespi Karin Fischli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