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D-3831/2011 vom 18. August 2011</w:t>
      </w:r>
    </w:p>
    <w:p>
      <w:r>
        <w:t>Bundesverwaltungsgericht, 2011-08-18, DE</w:t>
      </w:r>
    </w:p>
    <w:p>
      <w:r>
        <w:rPr>
          <w:b/>
        </w:rPr>
        <w:t xml:space="preserve">Quelle: </w:t>
      </w:r>
      <w:r>
        <w:t>https://mcp.opencaselaw.ch/entscheid/bvger_D-3831_2011</w:t>
      </w:r>
    </w:p>
    <w:p>
      <w:r>
        <w:t>FR: TAF D-3831/2011 du 18 août 2011</w:t>
      </w:r>
    </w:p>
    <w:p>
      <w:r>
        <w:t>IT: TAF D-3831/2011 del 18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einer Beschwerde legitimiert. Der genaue Zeitpunkt der Eröffnung des Urteils ist zwar weder durch einen Empfangsschein noch durch eine Empfangsbestätigung belegt, doch liegt in einem solchen Fall die Beweislast bei den Behörden (vgl. André Moser/Michael Beusch/Lorenz Kneubühler, Prozessieren vor dem Bundesverwaltungsgericht, Handbücher für die Anwaltspraxis, Band X, Basel 2008, Rz. 3. 150, S. 166 f.) und es wird demnach von der Rechtzeitigkeit der Beschwerdeeinreichung ausgegangen. Auf die formgerecht eingereichte Beschwerde ist somit einzutreten (Art. 105 sowie Art. 108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 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D.a vorstehend). Ausserdem hat das BFM den Verzicht auf eine Befragung begründet (vgl. BVGE 2007/30 E. 5.6 - E. 5.7).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Die Vorbringen in der Rechtsmitteleingabe vom 7. Juni 2011 (Eingangsstempel der Schweizer Vertretung in Colombo vom 30. Juni 2011)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Beschwerdeführerin vermögen jedoch die nachvollziehbaren Erwägungen des BFM nicht umzustossen. Das BFM hat in der angefochtenen Verfügung zu Recht festgestellt, die Ereignisse, die sich im Jahre 2004 zugetragen hätten, seien mangels Kausalzusammenhang nicht einreisebeachtlich. Das Asylrecht hat auch nicht die Funktion eines Ausgleichs für allfällig erlittenes Unrecht in der Vergangenheit. Für das Bundesverwaltungsgericht besteht nach Überprüfung der Akten keine Veranlassung, die Erwägungen des Bundesamtes zu beanstanden. Im Übrigen haben die srilankischen Behörden am 18. Mai 2009 den endgültigen Sieg über die LTTE verkündet und den Bürgerkrieg offiziell für beendet erklärt. In den letzten Tagen des Bürgerkrieges war nahezu die gesamte Führung der LTTE getötet worden. In einer am 24. Mai 2009 veröffentlichten Erklärung bestätigte die LTTE, dass ihr Anführer Velupillai Prabhakaran eine Woche zuvor bei Kämpfen mit Regierungstruppen im Nordosten von Sri Lanka getötet worden sei (vgl. Urteil des Bundesverwaltungsgerichts D-6328/2006 vom 4. Juni 2009 E. 5.2). Bei dieser Sachlage kann, um Wiederholungen zu vermeiden auf die Ausführungen in der angefochtenen Verfügung verwiesen werden. Nach dem Gesagten droht der Beschwerdeführerin keine asylrelevante Verfolgung im Sinne von Art. 3 AsylG.</w:t>
      </w:r>
    </w:p>
    <w:p>
      <w:r>
        <w:rPr>
          <w:b/>
        </w:rPr>
        <w:t>E. 5.2</w:t>
      </w:r>
    </w:p>
    <w:p>
      <w:r>
        <w:t>Aufgrund der vorstehenden Erwägungen erübrigt es sich, auf die weiteren Ausführungen in der Eingabe der Beschwerdeführerin sowie die eingereichten Beweismittel im Einzelnen einzugehen, da sie am Ergebnis der vorgenommenen Würdigung nichts zu ändern vermögen. Es ist der Beschwerdeführerin nicht gelungen, eine Verfolgung im Sinne von Art. 3 AsylG nachzuweisen oder zumindest glaubhaft zu machen. Die Schutzbedürftigkeit der Beschwerdeführerin im Sinne von Art. 20 i.V.m. Art. 3 AsylG ist mithin als nicht gegeben zu qualifizieren, und es liegen auch keine anderen Gründe vor, welche die Erteilung einer Einreisebewilligung indizieren würden.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der Beschwerdeführerin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