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D-3827/2022 vom 12. September 2022</w:t>
      </w:r>
    </w:p>
    <w:p>
      <w:r>
        <w:t>Bundesverwaltungsgericht, 2022-09-12, IT</w:t>
      </w:r>
    </w:p>
    <w:p>
      <w:r>
        <w:rPr>
          <w:b/>
        </w:rPr>
        <w:t xml:space="preserve">Quelle: </w:t>
      </w:r>
      <w:r>
        <w:t>https://mcp.opencaselaw.ch/entscheid/bvger_D-3827_2022</w:t>
      </w:r>
    </w:p>
    <w:p>
      <w:r>
        <w:t>FR: TAF D-3827/2022 du 12 septembre 2022</w:t>
      </w:r>
    </w:p>
    <w:p>
      <w:r>
        <w:t>IT: TAF D-3827/2022 del 12 settembre 2022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750.-, sono poste a carico della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