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D-3825/2023 vom 12. Juli 2023</w:t>
      </w:r>
    </w:p>
    <w:p>
      <w:r>
        <w:t>Bundesverwaltungsgericht, 2023-07-12, DE</w:t>
      </w:r>
    </w:p>
    <w:p>
      <w:r>
        <w:rPr>
          <w:b/>
        </w:rPr>
        <w:t xml:space="preserve">Quelle: </w:t>
      </w:r>
      <w:r>
        <w:t>https://mcp.opencaselaw.ch/entscheid/bvger_D-3825_2023</w:t>
      </w:r>
    </w:p>
    <w:p>
      <w:r>
        <w:t>FR: TAF D-3825/2023 du 12 juillet 2023</w:t>
      </w:r>
    </w:p>
    <w:p>
      <w:r>
        <w:t>IT: TAF D-3825/2023 del 12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D-3825/2023 Urteil vom 12. Juli 2023 Besetzung Einzelrichterin Nina Spälti Giannakitsas, mit Zustimmung von Richterin Chiara Piras; Gerichtsschreiberin Sara Steiner. Parteien A._______, geboren am (...), Marokko, (...), Beschwerdeführer, gegen Staatssekretariat für Migration (SEM), Quellenweg 6, 3003 Bern, Vorinstanz. Gegenstand Nichteintreten auf Asylgesuch und Wegweisung (Dublin-Verfahren - Art. 31a Abs. 1 Bst. b AsylG); Verfügung des SEM vom 30. Juni 2023 / N (...). Das Bundesverwaltungsgericht stellt fest, dass der Beschwerdeführer am 6. Juni 2023 in der Schweiz um Asyl nachsuchte, dass das SEM mit Verfügung vom 30. Juni 2023 - eröffnet am 3. Juli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ihr Mandat am 3. Juli 2023 beendete, dass der Beschwerdeführer mit Eingabe vom 7. Juli 2023 gegen diesen Entscheid beim Bundesverwaltungsgericht Beschwerde erhob und dabei beantragte, die angefochtene Verfügung sei aufzuheben und das SEM anzuweisen, auf das Asylgesuch einzutreten, eventualiter sei die Sache zu weiteren Sachverhaltsabklärungen an die Vorinstanz zurückzuweisen, subeventualiter sei die Vorinstanz anzuweisen, von den zuständigen Behörden Zusicherungen einzuholen, dass ab dem Zeitpunkt der Ankunft in Kroatien umgehend Obdach, Nahrung, eine adäquate und regelmässige medizinische sowie psychologische Behandlung zur Verfügung stehe, dass er in prozessualer Hinsicht um Gewährung der aufschiebenden Wirkung, unter Anordnung superprovisorischer vollzugshemmender Massnahmen und der unentgeltlichen Prozessführung ersuchte, dass die vorinstanzlichen Akten dem Bundesverwaltungsgericht am 10. Juli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eine Verletzung des rechtlichen Gehörs geltend macht, weil er vor dem Dublin-Gespräch nicht durch seine zugewiesenen Rechtsvertretung aufgeklärt worden sei, was einer Abwesenheit der Rechtsvertretung am Dublin-Gespräch gleichkomme, dass der Beschwerdeführer die zugewiesene Rechtsvertretung einen Tag vor dem Dublin-Gespräch mandatierte und die Vertretung anlässlich des Gesprächs anwesend war, dass vorab festzuhalten gilt, dass die Frage der Qualität der Begleitung durch die zugewiesene Rechtsvertretung das Innenverhältnis zwischen Asylsuchenden und der Rechtsvertretung betrifft und dem Gericht in diesem Zusammenhang keine generelle Aufsichtsfunktion zukommt, dass sich vorliegend auch keine Hinweise darauf ergeben, der Sachverhalt könnte nicht genügend erstellt worden sein, zumal auch auf Beschwerdeebene keine Sachverhaltselemente vorgebracht werden, die durch die angeblich ungenügende Vorbereitung nicht erhoben werden konnten, dass auch der medizinische Sachverhalt entgegen dem allgemeinen Vorbringen in der Beschwerde aufgrund der Aktenlage als erstellt gelten kann und in der Beschwerde denn auch keine weiteren Hinweise, als das bereits am Dublingespräch Erwähnte, gegeben oder allfällige Arztberichte eingereicht wurden, dass vor diesem Hintergrund nicht von einer Verletzung des rechtlichen Gehörs auszugehen ist und der Antrag um Rückweisung der Sache an die Vorinstanz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3. März 2023 in Kroatien und am 6. März 2023 in Slowenien Asylgesuche eingereicht hatte, dass das SEM die kroatischen Behörden am 15. Juni 2023 um Wiederaufnahme des Beschwerdeführers gestützt auf Art. 18 Abs. 1 Bst. b Dublin-III-VO ersuchte und die kroatischen Behörden diesem Gesuch am 29. Juni 2023 explizit zustimmten, dass der Beschwerdeführer in seiner Beschwerde nicht mehr bestreitet, in Kroatien ein Asylgesuch eingereicht zu haben, und auch die grundsätzliche Zuständigkeit dieses Mitgliedstaates unbestritten blieb,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Referenzurteil E-1488/2020 vom 22. März 2023 E. 9), dass das Gericht im zitierten Referenzurteil vom 22. März 2023 festhielt, der Verdacht eines Gefährdungszusammenhangs zwischen den sogenannten Push-backs und der Dublin-Rückkehr lasse sich nicht erhärten und es bestehe insbesondere keine beachtliche Wahrscheinlichkeit, Dublin-Rückkehrende würden systematisch ohne Durchführung eines Asylverfahrens aus Kroatien rechtswidrig ausgeschafft, dass auch unter Berücksichtigung der vom Beschwerdeführer geschilderten Erlebnisse nicht davon auszugehen ist, Kroatien verstosse systematisch gegen seine vertraglichen Verpflichtungen,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allgemeinen Hinweis auf die Gewaltanwendung durch Beamte an Kroatiens Grenzen - wobei auch er nach dem Grenzübertritt aufgegriffen und aufs Revier gebracht worden sei - und den mangelnden diesbezüglichen Rechtsschutz,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wieder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persönlich erlebten "push-backs" geltend macht, in Kroatien als Asylsuchender registriert und einer Unterkunft zugewiesen wurde, es aber stattdessen vorgezogen hat, diese nicht aufzusuchen und weiterzureisen, dass er vorbringt, er habe in Kroatien gar kein Asylgesuch stellen wollen und die Polizei habe das für ihn übernommen, ohne dass er über seine Rechte informiert worden sei, sodass er aus Angst nicht ins Camp gegangen sei, dass es hierzu klarzustellen gilt, dass die Dublin-III-VO den Schutzsuchenden kein Recht einräumt, den ihren Antrag prüfenden Staat selber auszuwählen (vgl. BVGE 2010/45 E. 8.3) und sich die Abnahme der Fingerabdrücke von illegal einreisenden Ausländern und Asylsuchenden auf die Eurodac-Verordnung stützt und sich somit als legitim erweist (vgl. beispielsweise Urteil des BVGer D-3401/2022 vom 11. August 2022 E. 8.3 m.w.H.), dass der Beschwerdeführer auch keine konkreten Hinweise für die Annahme dargetan hat, Kroatien würde ihm dauerhaft die ihm gemäss Aufnahmerichtlinie zustehenden minimalen Lebensbedingungen vorenthalten, dass er sich bei einer allfälligen vorübergehenden Einschränkung im Übrigen nötigenfalls an die kroatischen Behörden wenden und die ihm zustehenden Aufnahmebedingungen auf dem Rechtsweg einfordern könnte (vgl. Art. 26 Aufnahmerichtlinie), wobei der gegenteilige pauschale Hinweis in der Beschwerde dies nicht in Frage zu stellen vermag, dass auch die gesundheitliche Situation des Beschwerdeführers einer Überstellung nicht im Wege steht, dass eine zwangsweise Rückweisung von Personen mit gesundheitlichen Problemen nur ganz ausnahmsweise einen Verstoss gegen Art. 3 EMRK darstellen kann (vgl. BVGE 2011/9 E. 7 mit Hinweisen auf die damalige Praxis des Europäischen Gerichtshofs für Menschenrechte [EGMR]) und eine solche Situation vorliegend angesichts der geltend gemachten gesundheitlichen Probleme offensichtlich nicht gegeben ist, dass das SEM zu den in der Beschwerde erneut geltend gemachten Herzbeschwerden zu Recht festhielt, der Beschwerdeführer habe sich diesbezüglich - anders als anlässlich des Dublin-Gesprächs vorgebracht - nicht bei Medic-Help gemeldet, sodass nicht von einem akuten Behandlungsbedarf auszugehen sei, dass auch mit der vorliegenden Beschwerde keine weiteren Hinweise gegeben und keine diesbezüglichen Arztberichte vorgelegt oder in Aussicht gestellt werden, dass sich auch aus der in der Beschwerde erwähnten Angst und der Mühe, aufgrund des Erlebten Vertrauen aufzubauen, keine schwerwiegenden psychischen Probleme ergeben, welche einem Wegweisungsvollzug im Weg stehen würden, dass das SEM in seiner Verfügung überdies zu Recht auf die ausreichende medizinische Infrastruktur in Kroatien verwies,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nötigenfalls einer geeigneten psychologischen Betreuung) zu gewähren ist (Art. 19 Abs. 2 Aufnahmerichtlinie; vgl. auch Referenzurteil E-1488/2020 vom 22. März 2023 E. 10.2), dass entgegen den allgemeinen Behauptungen in der Beschwerde keine konkreten Anhaltspunkte bestehen, wonach dem Beschwerdeführer eine adäquate medizinische Behandlung in Kroatien verweigert würde und der allgemeine Hinweis in der Beschwerde, eine solche sei insbesondere in psychiatrischer Hinsicht nicht genügend vorhanden, nicht zu verfangen vermag, dass diesen Erwägungen gemäss offensichtlich keine zwingenden Gründe für einen Selbsteintritt vorliegen,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den Akten schliesslich auch keine Anhaltspunkte zu entnehmen sind, welche es vorliegend offensichtlich als notwendig erscheinen liessen, von den kroatischen Behörden vorab individuelle Zusicherungen im Zusammenhang mit der Überstellung einzuholen (vgl. auch Referenzurteil E-1488/2020 vom 22. März 2023 E. 12) und der diesbezügliche Antrag demnach abzuweisen ist, dass das SEM demnach zu Recht in Anwendung von Art. 31a Abs. 1 Bst. b AsylG auf das Asylgesuch des Beschwerdeführers nicht eingetreten ist und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