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D-3824/2010 vom 24. August 2010</w:t>
      </w:r>
    </w:p>
    <w:p>
      <w:r>
        <w:t>Bundesverwaltungsgericht, 2010-08-24, DE</w:t>
      </w:r>
    </w:p>
    <w:p>
      <w:r>
        <w:rPr>
          <w:b/>
        </w:rPr>
        <w:t xml:space="preserve">Quelle: </w:t>
      </w:r>
      <w:r>
        <w:t>https://mcp.opencaselaw.ch/entscheid/bvger_D-3824_2010</w:t>
      </w:r>
    </w:p>
    <w:p>
      <w:r>
        <w:t>FR: TAF D-3824/2010 du 24 août 2010</w:t>
      </w:r>
    </w:p>
    <w:p>
      <w:r>
        <w:t>IT: TAF D-3824/2010 del 24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Schweizerische Vertretung in C._______ am 2. März 2010 eine persönliche Befragung der Beschwerdeführerin gemäss Art. 10 Abs. 1 AsylV 1durch.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Zur Qualifikation des Vorgehens der PKK in der Türkei führt das Bundesgericht in BGE 133 IV 76 (1A.181/2006/1A.211/2006) E. 3.8 S.15 f. aus: "Selbst in bürgerkriegsähnlichen Auseinandersetzungen handelt es sich dabei nicht mehr um angemessene oder wenigstens einigermassen verständliche Mittel des gewalttätigen Widerstands gegen die geltend gemachte ethnische Verfolgung und Unterdrückung (BGE 131 II 235 E. 3.2-3.3 S. 245 f.; 130 II 337 E. 3.2-3.3 S. 343 f.; 128 II 355 E. 4.2 S. 365, je mit Hinweisen; vgl. auch Marc Forster, Zur Abgrenzung zwischen Terroristen und militanten "politischen" Widerstandskämpfern im internationalen Strafrecht, ZBJV 141 [2005] 213 ff., S. 236 - 238; Marc Forster, Terroristischer Massenmord an Zivilisten als "legitimer Freiheitskampf" kraft "Analogieverbot"?, ZStrR 124 [2006] 331 ff., S. 333). Angriffe, die unterschiedslos auch Unbeteiligte bzw. Zivilisten treffen, sind bereits durch Art. 51 Ziff. 4 des I. Zusatzprotokolls zu den Genfer Konventionen vom 12. August 1949 über den Schutz der Opfer internationaler bewaffneter Konflikte (SR 0.518.521) - auch im sogenannten "Befreiungskampf" -absolut verboten (vgl. Stefan Oeter, Kampfmittel und Kampfmethoden in bewaffneten Konflikten und ihre Vereinbarkeit mit dem humanitären Völkerrecht, in: Jana Hasse, Erwin Müller, Patricia Schneider [Hrsg.], Humanitäres Völkerrecht, Baden-Baden 2001, S. 86 ff.; Hans Vest, Terrorismus als Herausforderung des Rechts, St. Galler Schriften zur Rechtswissenschaft, Bd. 12, Zürich 2005, S. 53). (...) Nach dem Gesagten ist die Einrede des politischen Deliktes abzuweisen." Demnach erachtet das Bundesgericht die Gewaltanwendung durch die PKK als unverhältnismässig und nicht gerechtfertigt. Das Bundesverwaltungsgericht hat die Rechtsprechung des Bundesgerichts zu beachten. Für die Unterstützung von gewaltbereiten Organisationen ist der Nachweis von kausalen Tatbeiträgen im Hinblick auf ein konkretes Delikt nicht erforderlich (vgl. Urteil des Bundesverwaltungsgerichts D-8260/2008 vom 26. August 2009 E. 5.3). Im Weiteren ist es nicht wünschenswert, der Beschwerdeführerin in der Schweiz die Vernetzung mit Personen aus dem näheren und weiteren Umfeld der PKK zu ermöglichen, weshalb grundsätzlich ein grosses und legitimes Interesse der Schweiz an der Fernhaltung der Beschwerdeführerin besteht (vgl. Urteil des Bundesverwaltungsgerichts D-8260/2008 vom 26. August 2009 E. 5.4 S. 10; siehe im Zusammenhang mit dem Fernhalteinteresse von politischen Extremisten auch das Urteil des Bundesverwaltungsgerichts C-1118/2006 vom 2. Juli 2010 E. 6.3). Was die in der Beschwerdeeingabe geltend gemachte Verurteilung vom 28. Juni 2010 durch ein örtliches Amtsgericht zu einer einjährigen Haftstrafe anbelangt, wird diese einerseits in keiner Weise belegt. Doch selbst wenn die Beschwerdeführerin im Rahmen ihrer Mitwirkungspflicht das entsprechende Urteil eingereicht hätte, würde dies zu keiner anderen Beurteilung führen, zumal das BFM bereits in der angefochtenen Verfügung zutreffend festgestellt hat, das türkische Strafverfahren sei rechtsstaatlich legitim (vgl. Erwägung 4 sowie die vorstehenden Ausführungen unter D.b auf Seite 4). Ein Politmalus kann im allfälligen vorerwähnten Strafverfahren ausgeschlossen werden, zumal bezüglich der allfällig ausgesprochenen einjährigen Freiheitsstrafe ein Vergleich mit Art. 259 des Schweizerischen Strafgesetzbuchs vom 21. Dezember 1937 (StGB, SR 311.0), welcher bei öffentlicher Aufforderung zu Verbrechen oder zu Gewalttätigkeit eine Freiheitsstrafe bis zu drei Jahren vorsieht, nicht auf eine unverhältnismässig harte Bestrafung schliessen lässt. In casu ist deshalb weder eine aktuelle Verfolgung im Sinne von Art. 3 AsylG noch eine objektiv begründete Furcht davor auszumachen.</w:t>
      </w:r>
    </w:p>
    <w:p>
      <w:r>
        <w:rPr>
          <w:b/>
        </w:rPr>
        <w:t>E. 6</w:t>
      </w:r>
    </w:p>
    <w:p>
      <w:r>
        <w:t>Unter diesen Umständen erübrigt es sich, auf die weiteren Vorbringen in der Beschwerde sowie die eingereichten Beweismittel im Einzelnen einzugehen, da sie am Ergebnis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