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D-3818/2021 vom 3. September 2021</w:t>
      </w:r>
    </w:p>
    <w:p>
      <w:r>
        <w:t>Bundesverwaltungsgericht, 2021-09-03, DE</w:t>
      </w:r>
    </w:p>
    <w:p>
      <w:r>
        <w:rPr>
          <w:b/>
        </w:rPr>
        <w:t xml:space="preserve">Quelle: </w:t>
      </w:r>
      <w:r>
        <w:t>https://mcp.opencaselaw.ch/entscheid/bvger_D-3818_2021</w:t>
      </w:r>
    </w:p>
    <w:p>
      <w:r>
        <w:t>FR: TAF D-3818/2021 du 3 septembre 2021</w:t>
      </w:r>
    </w:p>
    <w:p>
      <w:r>
        <w:t>IT: TAF D-3818/2021 del 3 settembre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D-3818/2021 Urteil vom 3. September 2021 Besetzung Einzelrichterin Contessina Theis, mit Zustimmung Richter Simon Thurnheer, Gerichtsschreiberin Aglaja Schinzel. Parteien A._______, geboren am (...), Nigeria, Beschwerdeführer, gegen Staatssekretariat für Migration (SEM), Quellenweg 6, 3003 Bern, Vorinstanz. Gegenstand Nichteintreten auf Asylgesuch und Wegweisung (Dublin-Verfahren); Verfügung des SEM vom 24. August 2021 / N (...). Das Bundesverwaltungsgericht stellt fest, dass der Beschwerdeführer am 3. August 2021 in der Schweiz um Asyl nachsuchte, dass das SEM mit Verfügung vom 24. August 2021 - eröffnet am 25. August 2021 -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am 25. August 2021 datierter Eingabe (aufgegeben am 27. August 2021) gegen diesen Entscheid beim Bundesverwaltungsgericht Beschwerde erhob und dabei beantragte, die vorinstanzliche Verfügung sei aufzuheben, auf sein Asylgesuch sei einzutreten, der Beschwerde sei die aufschiebende Wirkung zu erteilen und ihm sei die unentgeltliche Prozessführung zu gewähren, dass die vorinstanzlichen Akten dem Bundesverwaltungsgericht am 30. August 2021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"Eurodac"-Datenbank ergab, dass dieser am 7. und am 21. Juli 2014 in Italien um Asyl ersucht hatte, dass das SEM die italienischen Behörden am 6. August 2021 um Wiederaufnahme des Beschwerdeführers gestützt auf Art. 23 Dublin-III-VO ersuchte, dass die italienischen Behörden das Übernahmeersuchen innert der in Art. 25 Abs. 1 Dublin-III-VO vorgesehenen Frist unbeantwortet liessen, womit sie die Zuständigkeit Italiens implizit anerkannten (Art. 25 Abs. 2 Dublin-III-VO), dass der Beschwerdeführer nicht bestreitet, in Italien ein Asylgesuch eingereicht zu haben, und auch die grundsätzliche Zuständigkeit dieses Mitgliedstaates unbestritten blieb, dass die grundsätzliche Zuständigkeit Italiens somit gegeben ist, dass es keine Gründe für die Annahme gibt, das Asylverfahren und die Aufnahmebedingungen für Antragstellende in Italien weise systemische Schwachstellen im Sinne von Art. 3 Abs. 2 Sätze 2 und 3 Dublin-III-VO auf, dass jeder Mitgliedstaat abweichend von Art. 3 Abs. 1 beschliessen kann, einen bei ihm von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er würde in Italien nicht mehr aufgenommen geschweige denn eine Unterkunft zur Verfügung gestellt bekommen, da seine humanitäre Bewilligung dort aufgehoben und er ausgewiesen worden sei,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wieder aufzunehmen, dass Italien ihm gemäss seinen Aussagen und den eingereichten Akten eine humanitäre Bewilligung erteilt hatte, diese jedoch nach seiner Verurteilung wegen (...) beziehungsweise (...) aufgehoben hat, dass aus diesem Verhalten der italienischen Behörden nicht geschlossen werden kann, der Antrag auf internationalen Schutz sei von diesen nicht regelkonform geprüft worden, sondern dies mit den internationalen Richtlinien und Gesetzen in Übereinstimmung steht, dass zur Vermeidung von Wiederholungen vollumfänglich auf die Begründung der Vorinstanz verwiesen werden kann, welche zu stützen ist,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Contessina Theis Aglaja Schinzel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