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D-3818/2012 vom 23. Juli 2012</w:t>
      </w:r>
    </w:p>
    <w:p>
      <w:r>
        <w:t>Bundesverwaltungsgericht, 2012-07-23, FR</w:t>
      </w:r>
    </w:p>
    <w:p>
      <w:r>
        <w:rPr>
          <w:b/>
        </w:rPr>
        <w:t xml:space="preserve">Quelle: </w:t>
      </w:r>
      <w:r>
        <w:t>https://mcp.opencaselaw.ch/entscheid/bvger_D-3818_2012</w:t>
      </w:r>
    </w:p>
    <w:p>
      <w:r>
        <w:t>FR: TAF D-3818/2012 du 23 juillet 2012</w:t>
      </w:r>
    </w:p>
    <w:p>
      <w:r>
        <w:t>IT: TAF D-3818/2012 del 23 luglio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D-3818/2012 Arrêt du 23 juillet 2012 Composition Gérard Scherrer, juge unique, avec l'approbation de Hans Schürch, juge, Yves Beck, greffier. Parties A._______, né le (...), B._______, née le (...), C._______, né le(...), Nigéria, recourants, contre Office fédéral des migrations (ODM), Quellenweg 6, 3003 Berne, autorité inférieure. Objet Asile (non-entrée en matière) et renvoi (Dublin) ; décision de l'ODM du 11 juillet 2012 / (...). Vu la demande d'asile déposée en Suisse, le 7 mai 2012, par A._______ et son épouse B._______, pour eux-mêmes et leur fils C._______, la décision du 11 juillet 2012, par laquelle l'ODM, en se fondant sur l'art. 34 al. 2 let. d de la loi du 26 juin 1998 sur l'asile (LAsi, RS 142.31), n'est pas entré en matière sur cette demande et a prononcé le transfert des intéressés vers l'Espagne, le recours interjeté, le 18 juillet 2012, contre cette décision, et les requêtes d'assistance judiciaire partielle et de restitution de l'effet suspensif dont il est assorti, la réception du dossier de première instance par le Tribunal administratif fédéral (le Tribunal), le 20 juillet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les intéressés ont qualité pour recourir (art. 48 al. 1 PA), qu'interjeté dans la forme (art. 52 PA) et le délai (art. 108 al. 2 LAsi) prescrits par la loi, le recours est recevable,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art.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enfin, lorsque l'Etat membre responsable de l'examen de la demande d'asile ne peut être désigné sur la base des critères qui précèdent, celui auprès duquel la demande d'asile a été présentée en premier (art. 5 en relation avec les art. 6 à 13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l'ODM a constaté, sur la base des informations ressortant de l'unité centrale du système européen "Eurodac" et des déclarations des recourants, que ceux-ci provenaient d'Espagne, où ils étaient entrés irrégulièrement depuis un Etat tiers, qu'en conséquence, en date du 31 mai 2012, il a soumis aux autorités espagnoles compétentes une requête aux fins de prise en charge fondée sur l'art. 10 par. 1 du règlement Dublin II, lequel stipule que lorsqu'il est établi, sur la base de preuves ou d'indices tels que définis à l'art. 18 par. 3 de ce règlement, que le demandeur d'asile a franchi irrégulièrement la frontière d'un Etat membre dans lequel il est entré en venant d'un Etat tiers, cet Etat membre est responsable de l'examen de la demande d'asile, que, le 26 juin 2012, les autorités espagnoles ont expressément accepté le transfert des recourants vers leur pays, en application de la même disposition, que la compétence de l'Espagne ainsi donnée, que ce point n'est du reste pas contesté, que, toutefois, les recourants s'opposent à leur transfert pour des raisons humanitaires, qu'ils craignent que leur fils reste handicapé d'un bras s'il ne peut avoir accès à la physiothérapie qui lui est nécessaire durant deux ou trois ans après l'intervention chirurgicale prévue le 24 août 2012 (cf. le rapport médical du 5 juillet 2012 et le courrier de l'hôpital du 11 juillet suivant), qu'en l'espèce, comme l'ODM l'a assuré dans sa décision dont est recours (consid. II, ch. 2), les recourants ne seront transférés en Espagne qu'après l'opération prévue le 24 août 2012, qu'en outre, cet Etat dispose à coup sûr des infrastructures nécessaires pour dispenser à C._______ les traitements de physiothérapie dont il a besoin, voire d'autres soins plus pointus en fonction de l'évolution des atteintes à sa santé, qu'en outre, et comme l'ODM l'a à juste titre relevé, cet enfant n'est pas non plus intransportable, que, dans ces conditions, il n'existe manifestement pas de raisons humanitaires, au sens étroit de l'art. 29a al. 3 OA 1 (cf. ATAF 2011/9 consid. 8 p. 121, ATAF 2010/45 consid. 8.2.2 p. 643 s.), de nature à faire échec au transfert des recourants en Espagne, que, pour les mêmes raisons, le transfert des intéressés dans cet Etat est licite, qu'il n'y a donc pas lieu d'appliquer la clause de souveraineté de l'art. 3 par. 2 1ère phr. du règlement Dublin II, que dès lors, à défaut d'application de dite clause par la Suisse, l'Espagne demeure l'Etat responsable de l'examen de la demande d'asile des recourants au sens du règlement Dublin II et est tenue de les prendre en charge dans les conditions prévues aux art. 17 à 19 du règlement Dublin II, que, partant, c'est à juste titre que l'ODM n'est pas entré en matière sur la demande d'asile des recourants, en application de l'art. 34 al. 2 let. d LAsi, et qu'il a prononcé leur renvoi (ou transfert) vers l'Espagne en application de l'art. 44 al. 1 LAsi, faute d'un droit à une autorisation de séjour en Suisse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10.2 p. 645),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l'arrêt de fond étant rendu, la requête tendant à la restitution (recte : l'octroi) de l'effet suspensif est sans objet, que les conclusions du recours étant d'emblée vouées à l'échec, la requête d'assistance judiciaire partielle est rejetée, que, vu l'issue de la cause, il y a lieu de mettre les frais de procédure à la charge des recourants,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La demande d'effet suspensif est sans objet. 3. La demande d'assistance judiciaire partielle est rejetée. 4. Les frais de procédure, d'un montant de 600 francs, sont mis à la charge des recourants. Ce montant doit être versé sur le compte du Tribunal dans les 30 jours dès l'expédition du présent arrêt. 5. Le présent arrêt est adressé aux recourants,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