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D-3816/2024 vom 29. Juli 2024</w:t>
      </w:r>
    </w:p>
    <w:p>
      <w:r>
        <w:t>Bundesverwaltungsgericht, 2024-07-29, IT</w:t>
      </w:r>
    </w:p>
    <w:p>
      <w:r>
        <w:rPr>
          <w:b/>
        </w:rPr>
        <w:t xml:space="preserve">Quelle: </w:t>
      </w:r>
      <w:r>
        <w:t>https://mcp.opencaselaw.ch/entscheid/bvger_D-3816_2024</w:t>
      </w:r>
    </w:p>
    <w:p>
      <w:r>
        <w:t>FR: TAF D-3816/2024 du 29 juillet 2024</w:t>
      </w:r>
    </w:p>
    <w:p>
      <w:r>
        <w:t>IT: TAF D-3816/2024 del 29 luglio 2024</w:t>
      </w:r>
    </w:p>
    <w:p>
      <w:pPr>
        <w:pStyle w:val="Heading2"/>
      </w:pPr>
      <w:r>
        <w:t>Regeste</w:t>
      </w:r>
    </w:p>
    <w:p>
      <w:r>
        <w:t>Asilo e allontanamento (procedura celere)</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Questa sentenza è comunicata al ricorrente, alla SEM e all'autorità cantonale competente. Il giudice unico: La cancelliera: Manuel Borla Ambra Antognoli Data di spedizione:</w:t>
      </w:r>
    </w:p>
    <w:p>
      <w:r>
        <w:rPr>
          <w:b/>
        </w:rPr>
        <w:t>E. 22</w:t>
      </w:r>
    </w:p>
    <w:p>
      <w:r>
        <w:t>settembre 2023 consid. 8.2 con riferimenti), che il 6 febbraio 2023 il sud-est della Turchia è stato interessato da forti terremoti che hanno causato migliaia di morti e distrutto buona parte delle infrastrutture; che il Presidente turco ha quindi proclamato lo stato d’emer- genza per le undici province toccate (Kahramanmaras, Hatay, Gaziantep, Osmaniye, Malatya, Adiyaman, Adana, Diyarbakir, Kilis, Sanliurfa e Elazig); che, il 9 maggio 2023, lo stato di emergenza dichiarato in tali province è stato revocato dal Presidente della Repubblica turca; che, posta l’attuale situazione nelle province colpite dai terremoti, l’esigibilità dell’esecuzione dell’allontanamento in tali regioni deve essere esaminata in modo indivi- duale, caso per caso (cfr. sentenza di riferimento del TAF E-1308/2023 del 19 marzo 2024 consid. 11.3); che, in tal senso, va tenuto adeguatamente conto della situazione delle persone vulnerabili – in particolar modo dei malati cronici e degli individui fragili o disabili – segnatamente di coloro che dovrebbero tornare nelle province di Hatay, Adiyaman, Kahramanmaras e Malatya, le quali sono state gravemente colpite dai sismi (cfr. sentenza di riferimento del TAF E-1308/2023 del 19 marzo 2024 consid. 11.3), che, benché l’interessato provenga dalla regione di Kahramanmaras, du- ramente colpita dai terremoti, il suo allontanamento verso la Turchia si ri- vela pacificamente esigibile nella misura in cui egli è un uomo giovane, in buona salute ed istruito (nello stesso senso la sentenza del TAF E-3009/2024 del 27 maggio 2024 consid. 6.3.2); che, seppur privo di espe- rienza lavorativa in ragione della sua giovane età, potrà valutare, una volta</w:t>
      </w:r>
    </w:p>
    <w:p>
      <w:r>
        <w:t>D-3816/2024 Pagina 11 in Patria, se intraprendere una professione oppure proseguire gli studi; che l’insorgente vanta una solida rete familiare in Patria; che, nonostante i si- smi, i membri del suo nucleo familiare risiedono ancora al medesimo indi- rizzo nella provincia di Kahramanmaras; che, come prima dell’espatrio, po- trà continuare a contare sul sostegno economico dei propri genitori e della propria nonna, con i quali già conviveva; che, grazie al loro supporto eco- nomico, egli ha vissuto un anno senza studiare né lavorare, nel periodo tra la fine degli studi superiori ed il suo espatrio; che, dagli atti di causa, non emergono elementi che possano condurre a ritenere che il ricorrente, per motivi individuali, potrà trovarsi in una situazione di pericolo per la propria esistenza in caso di ritorno in Patria; che, oltre a ciò, il Tribunale osserva che, né in sede di audizione, né in sede ricorsuale, l’interessato ha solle- vato degli ipotetici problemi dovuti all’alloggio o ad eventuali condizioni di vita difficili riscontrate da parte dei propri famigliari a seguito dei sismi, che l’esecuzione dell’allontanamento si rivela dunque anche ragionevol- mente esigibile (art. 83 cpv. 4 LStrI in relazione all’art. 44 LAsi), che non risultano dipoi impedimenti dal profilo della possibilità dell’esecu- zione dell’allontanamento (art. 83 cpv. 2 LStrI in relazione all’art. 44 LAsi), che, di riflesso, la querelata decisione va confermata anche in materia di esecuzione dell’allontanamento, che, visto quanto precede, la SEM non è pertanto incorsa in una violazione del diritto federale o in un accertamento inesatto o incompleto dei fatti giu- ridicamente rilevanti (art. 106 cpv. 1 LAsi); che, per quanto censurabile, la decisione non risulta inoltre inadeguata (art. 49 PA), che il ricorso, manifestamente infondato, va quindi respinto, che avendo statuito nel merito del ricorso, la richiesta di esenzione dal ver- samento di un anticipo relativo alle presumibili spese processuali, è dive- nuta senza oggetto; che essendo le richieste di giudizio sprovviste di probabilità di esito favore- vole (art. 65 cpv. 1 PA), la domanda di assistenza giudiziaria, nel senso della dispensa dal versamento delle spese processuali, è respinta, che visto l’esito della procedura, le spese processuali di CHF 750.–, ad- dossate alla parte soccombente, sono poste a carico del ricorrente (art. 63 cpv. 1 e 5 PA nonché art. 3 lett. a del regolamento sulle tasse e sulle spese</w:t>
      </w:r>
    </w:p>
    <w:p>
      <w:r>
        <w:t>D-3816/2024 Pagina 12 ripetibili nelle cause dinanzi al Tribunale amministrativo federale del 21 feb- braio 2008 [TS-TAF, RS 173.320.2]), che, in principio, la sentenza non può essere impugnata con ricorso in ma- teria di diritto pubblico dinanzi al Tribunale federale (cfr. art. 83 lett. d cifra 1 LTF), che il presente giudizio è quindi definitivo, (dispositivo alla pagina seguente)</w:t>
      </w:r>
    </w:p>
    <w:p>
      <w:r>
        <w:t>D-3816/2024 Pagina 13 il Tribunale amministrativo federale pronuncia: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