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D-3813/2024 vom 24. Juni 2024</w:t>
      </w:r>
    </w:p>
    <w:p>
      <w:r>
        <w:t>Bundesverwaltungsgericht, 2024-06-24, DE</w:t>
      </w:r>
    </w:p>
    <w:p>
      <w:r>
        <w:rPr>
          <w:b/>
        </w:rPr>
        <w:t xml:space="preserve">Quelle: </w:t>
      </w:r>
      <w:r>
        <w:t>https://mcp.opencaselaw.ch/entscheid/bvger_D-3813_2024</w:t>
      </w:r>
    </w:p>
    <w:p>
      <w:r>
        <w:t>FR: TAF D-3813/2024 du 24 juin 2024</w:t>
      </w:r>
    </w:p>
    <w:p>
      <w:r>
        <w:t>IT: TAF D-3813/2024 del 24 giugno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D-3813/2024 Urteil vom 24. Juni 2024 Besetzung Einzelrichter Simon Thurnheer, mit Zustimmung von Richterin Susanne Genner; Gerichtsschreiberin Bettina Hofmann. Parteien A._______, geboren am (...), Mali, (...), Beschwerdeführer, gegen Staatssekretariat für Migration (SEM), Quellenweg 6, 3003 Bern, Vorinstanz. Gegenstand Nichteintreten auf Asylgesuch und Wegweisung (Dublin-Verfahren); Verfügung des SEM vom 12. Juni 2024. Das Bundesverwaltungsgericht stellt fest, dass der Beschwerdeführer am 26. März 2024 in der Schweiz um Asyl nachsuchte, dass ein Abgleich mit der europäischen Fingerabdruck-Datenbank (Zentraleinheit Eurodac) ergab, dass der Beschwerdeführer am 5. Februar 2024 bereits in Spanien daktyloskopisch erfasst worden war, dass der Beschwerdeführer am 9. April 2024 - handelnd durch die zugewiesene Rechtsvertretung - medizinische Unterlagen ins Recht legte, wonach er psychisch angeschlagen sei und medikamentös mittels (...) behandelt werde, dass das SEM dem Beschwerdeführer am 11. April 2024 das rechtliche Gehör zu einem allfälligen Nichteintretensentscheid und einer Überstellung nach Spanien gewährte (sog. Dublin-Gespräch), dass er sich gegen eine Überstellung nach Spanien aussprach, da er dort vorzeitig aus der zugewiesenen Unterkunft verwiesen worden sei und mithin keine Möglichkeit erhalten habe, ein Asylgesuch zu stellen, dass er dort ausserdem über kein familiäres Beziehungsnetz verfüge und möglicherweise einer Verfolgung seitens privater Drittpersonen ausgesetzt sei, dass er seinen Gesundheitszustand betreffend angab, psychisch angeschlagen zu sein, dass das SEM ebenfalls am 11. April 2024 die spanischen Behörden um Aufnahme des Beschwerdeführers ersuchte, dass die spanischen Behörden innerhalb der festgelegten Frist zum Aufnahmegesuch des SEM keine Stellung nahmen, dass das SEM mit Verfügung vom 12. Juni 2024 (eröffnet am 14. Juni 2024) in Anwendung von Art. 31a Abs. 1 Bst. b AsylG (SR 142.31) auf das Asylgesuch des Beschwerdeführers nicht eintrat, dessen Wegweisung nach Spanien anordnete und ihn aufforderte, die Schweiz am Tag nach Ablauf der Beschwerdefrist zu verlassen, dass es gleichzeitig feststellte, einer allfälligen Beschwerde gegen den Entscheid komme keine aufschiebende Wirkung zu, und die Aushändigung der gemäss Aktenverzeichnis editionspflichtigen Akten an den Beschwerdeführer verfügte, dass die zugewiesene Rechtsvertretung am 14. Juni 2024 das Mandat niederlegte, dass der Beschwerdeführer mit handschriftlich ergänzter Formular-Eingabe vom 17. Juni 2024 (Datum des Poststempels) gegen den Nichteintretensentscheid beim Bundesverwaltungsgericht Beschwerde erhob und beantragte, die angefochtene Verfügung sei aufzuheben und das SEM anzuweisen, auf sein Asylgesuch einzutreten, dass er in verfahrensrechtlicher Hinsicht um Erteilung der aufschiebenden Wirkung der Beschwerde, um Gewährung der unentgeltlichen Prozessführung inklusive Verzicht auf die Erhebung eines Kostenvorschusses und um Gewährung der amtlichen Rechtsverbeiständung ersuchte, dass der Beschwerde eine Kopie der angefochtenen Verfügung beilag, dass die vorinstanzlichen Akten dem Bundesverwaltungsgericht am 18. Juni 2024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zur Einreichung der Beschwerde legitimiert ist (Art. 105 AsylG und Art. 48 Abs. 1 VwVG) und diese frist- und formgerecht eingereicht worden ist (Art. 108 Abs. 3 AsylG und Art. 52 Abs. 1 VwVG), weshalb darauf einzutreten ist, dass sich die vorliegende Beschwerde, wie nachfolgend aufgezeigt wird, als offensichtlich unbegründet erweist und demnach im Verfahren einzelrichterlicher Zuständigkeit mit Zustimmung eines zweiten Richters beziehungsweise einer zweiten Richterin (Art. 111 Bst. e AsylG), ohne Weiterungen und mit summarischer Begründung zu behandeln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wenn eine antragstellende Person, aus einem Drittstaat kommend, die Land-, See- oder Luftgrenze eines Mitgliedstaates illegal überschritten hat, dieser Mitgliedstaat gemäss Art. 13 Abs. 1 Dublin-III-VO für die Prüfung des Antrags auf internationalen Schutz zuständig ist, dass das SEM anhand der Angaben in der Zentraleinheit Eurodac damit zu Recht die Zuständigkeit Spaniens erkannte (vgl. SEM-Akte [...]-7/1) und die spanischen Behörden - gestützt auf Art. 13 Abs. 1 Dublin-III-VO (illegaler Grenzübertritt) - um Aufnahme des Beschwerdeführers ersuchte (vgl. SEM-Akte [...]-14/7), dass, wie bereits erwähnt, die spanischen Behörden dieses Gesuch innert der in Art. 25 Abs. 1 Dublin-III-VO vorgesehenen Frist unbeantwortet liessen (vgl. SEM-Akte [...]-16/2), womit sie die Zuständigkeit Spaniens implizit anerkannten (Art. 25 Abs. 2 Dublin-III-VO), dass die grundsätzliche Zuständigkeit Spaniens zur Behandlung des Asyl- und Wegweisungsverfahrens somit gegeben ist, dass das Vorbringen des Beschwerdeführers, in Spanien über kein familiäres Beziehungsnetz zu verfügen, unbehilflich ist, zumal sich daraus kein Zuständigkeitskriterium ableiten lässt, dass der Beschwerdeführer im Übrigen auch in der Schweiz über kein familiäres Beziehungsnetz verfügt (vgl. SEM-Akte [...]-13/2), weshalb ein Zuständigkeitsübergang auf die Schweiz im Sinne von Art. 9 f. Dublin-III-VO (Schutz der Familieneinheit) nicht zu prüfen ist, dass es praxisgemäss keine Gründe für die Annahme gibt, das Asylverfahren und die Aufnahmebedingungen für Antragsteller in Spanien wiesen systemische Schwachstellen im Sinne von Art. 3 Abs. 2 Sätze 2 und 3 Dublin-III-VO auf,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obligatorisch auszuüben ist, wenn individuelle völkerrechtliche Überstellungshindernisse vorliegen (vgl. BVGE 2015/9 E. 8.2.1), dass Spanien Signatarstaat der EMRK, des Übereinkommens vom 10. Dezember 1984 gegen Folter und andere grausame, unmenschliche oder erniedrigende Behandlung oder Strafe (FoK, SR 0.105), des Abkommens vom 28. Juli 1951 über die Rechtsstellung der Flüchtlinge (FK, SR 0.142.30) sowie des Zusatzprotokolls der FK vom 31. Januar 1967 (SR 0.142.301) ist und seinen diesbezüglichen völkerrechtlichen Verpflichtungen nachkommt, dass auch keine Zweifel daran bestehen,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spanischen Behörden würden sich weigern ihn aufzunehmen und seinen Antrag auf internationalen Schutz unter Einhaltung der Regeln der Verfahrensrichtlinie zu prüfen, dass den Akten auch keine Gründe für die Annahme zu entnehmen sind, Spanien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Spanien ferner ein Rechtsstaat mit funktionierendem Justizsystem ist, weshalb der Beschwerdeführer gehalten ist, sich an die dort zuständigen Justizbehörden zu wenden, sollte er sich durch Behördenvertreter oder private Drittpersonen rechtswidrig behandelt sehen, dass schliesslich auch der Gesundheitszustand des Beschwerdeführers einer Überstellung nach Spanien, wie nachfolgend dargelegt wird, nicht entgegensteht, dass eine zwangsweise Rückweisung von Personen mit gesundheitlichen Problemen nur ausnahmsweise einen Verstoss gegen Art. 3 EMRK darstellen kann (vgl. BVGE 2011/9 E. 7 mit Hinweisen auf die damalige Praxis des Europäischen Gerichtshofs für Menschenrechte [EGMR] sowie zur neueren Praxis des EGMR die Urteile Paposhvili gegen Belgien vom 13. Dezember 2016, Grosse Kammer 41738/10, §§ 180-193 m.w.H., bestätigt durch Savran gegen Dänemark vom 7. Dezember 2021, Grosse Kammer 57467/15, §§ 121 ff.), dass die im vorinstanzlichen Verfahren dokumentierten Gesundheitsprobleme des Beschwerdeführers die Feststellung der Unzulässigkeit im Sinne der erwähnten Rechtsprechung nicht zu rechtfertigen vermögen (vgl. SEM-Akte [...]-12/7), dass Spanien im Übrigen über eine ausreichende medizinische Infrastruktur verfügt und als Mitgliedstaat verpflichtet ist, dem Beschwerdeführer die notwendige medizinische Behandlung zukommen zu lassen (Art. 19 Abs. 1 und 2 Aufnahmerichtlinie), dass keine konkreten Hinweise vorliegen, wonach Spanien dem Beschwerdeführer eine adäquate medizinische Behandlung verweigert hätte oder verweigern würde, dass nach dem Gesagten keine völkerrechtlichen Überstellungshindernisse bestehen, dass gemäss Praxis des Bundesverwaltungsgerichts das SEM bei der Anwendung von Art. 29a Abs. 3 AsylV 1 über einen Ermessensspielraum verfügt (vgl. BVGE 2015/9 E. 7 f.) und die angefochtene Verfügung auch unter diesem Blickwinkel nicht zu beanstanden ist, dass das SEM demnach zu Recht in Anwendung von Art. 31a Abs. 1 Bst. b AsylG auf das Asylgesuch des Beschwerdeführers nicht eingetreten ist und die Überstellung nach Spanien in Anwendung von Art. 44 AsylG ebenfalls zu Recht angeordnet hat, dass die Beschwerde nach vorstehenden Erwägungen abzuweisen ist und die Gesuche um Erteilung der aufschiebenden Wirkung der Beschwerde sowie um Verzicht auf die Erhebung eines Kostenvorschusses mit dem vorliegenden Urteil gegenstandslos geworden sind, dass die Gesuche um Gewährung der unentgeltlichen Prozessführung und der amtlichen Rechtsverbeiständung (Art. 65 Abs. 1 VwVG und Art. 102m Abs. 1 Bst. a AsylG) - ungeachtet der geltend gemachten Mittellosigkeit - abzuweisen sind, da die Begehren - wie sich aus den vorstehenden Erwägungen ergibt - als aussichtlos zu bezeichnen waren,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der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Simon Thurnheer Bettina Hofmann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