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D-3813/2015 vom 29. Juni 2015</w:t>
      </w:r>
    </w:p>
    <w:p>
      <w:r>
        <w:t>Bundesverwaltungsgericht, 2015-06-29, DE</w:t>
      </w:r>
    </w:p>
    <w:p>
      <w:r>
        <w:rPr>
          <w:b/>
        </w:rPr>
        <w:t xml:space="preserve">Quelle: </w:t>
      </w:r>
      <w:r>
        <w:t>https://mcp.opencaselaw.ch/entscheid/bvger_D-3813_2015</w:t>
      </w:r>
    </w:p>
    <w:p>
      <w:r>
        <w:t>FR: TAF D-3813/2015 du 29 juin 2015</w:t>
      </w:r>
    </w:p>
    <w:p>
      <w:r>
        <w:t>IT: TAF D-3813/2015 del 29 giugno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D-3813/2015/plo Urteil vom 29. Juni 2015 Besetzung Einzelrichter Hans Schürch, mit Zustimmung von Richter William Waeber; Gerichtsschreiberin Martina Kunert. Parteien A._______, geboren (...), Eritrea (zurzeit in Khartoum), vertreten durch B._______, (...) Beschwerdeführer, gegen Staatssekretariat für Migration (SEM; zuvor Bundesamt für Migration, BFM), Quellenweg 6, 3003 Bern, Vorinstanz. Gegenstand Asylgesuch aus dem Ausland und Einreisebewilligung; Verfügung des SEM vom 22. Mai 2015 / N (...). Das Bundesverwaltungsgericht stellt fest, dass der Beschwerdeführer durch seinen Vertreter am 11. April 2012 beim BFM (heute SEM) ein Asylgesuch aus dem Ausland / Gesuch um Bewilligung der Einreise in die Schweiz stellte, dass das SEM dem Beschwerdeführer mit Schreiben vom 2. März 2015 mitteilte, dass im Auslandverfahren die asylsuchenden Personen in der Regel durch eine schweizerische Vertretung vor Ort zu befragen seien, dass die Schweizer Vertretung in Khartoum jedoch aufgrund des begrenzten Personalbestandes sowie fehlender Voraussetzungen im sicherheitstechnischen und räumlichen Bereich nicht in der Lage sei, Befragungen von Asylsuchenden durchzuführen, dass der Beschwerdeführer folglich um ergänzende Ausführungen zur Vervollständigung des rechtserheblichen Sachverhaltes ersucht werde, dass der Beschwerdeführer sein auf den 12. März 2015 datiertes Antwortschreiben am 29. April 2015 fristgerecht beim SEM einreichte, dass der Beschwerdeführer zur Begründung seines Asylgesuchs im Wesentlichen vorbrachte, er sei Eritreer tigrinischer Ethnie und wohne zurzeit in Khartoum, Sudan, dass er von (...) im Nationaldienst gedient habe und dabei einen Monatslohn von 450 Nakfa verdient habe, dass ein existenzsicherndes Auskommen aufgrund der Inflation nicht möglich gewesen sei, dass Eritrea eine Diktatur sei, in welcher es weder Meinungs- und Religionsfreiheit noch sonstige Menschenrechte gäbe und wo ein selbstbestimmtes Leben nicht möglich sei, dass er sich folglich entschieden habe, den Nationaldienst zu quittieren und Eritrea zu verlassen, dass er dieses Vorhaben am (...) umgesetzt habe und illegal aus Eritrea aus- und in den Sudan eingereist sei, wo er von sudanesischen Soldaten in Empfang genommen und ins Flüchtlingslager Shegerab gebracht worden sei, wo er sich als Flüchtling habe registrieren lassen, dass er das Flüchtlingslager aufgrund des Erhalts einer UNHCR-Temporary Card verlassen habe, dass er bei Bekannten in Khartoum lebe und auf die finanzielle Unterstützung seines Bruders angewiesen sei, da er über keine sudanesische Arbeitsbewilligung verfüge und folglich keiner Erwerbstätigkeit nachgehen könne, dass er im Sudan jederzeit Gefahr laufe, von eritreischen Spionen entführt zu werden, ein sicheres Leben mithin nicht möglich sei, dass ihm bei allfälligen Problemen niemand beistehen könne, dass er aus den dargelegten Gründen nicht länger im Sudan bleiben könne, dass er zum Beleg seiner Identität folgende Dokumente in Kopie zu den Akten reichte: seine eritreische Identitätskarte, seinen eritreischen Militärausweis und eine UNHCR-Temporary Card sowie diverse Fotos, dass das SEM das Asylgesuch des Beschwerdeführers mit Verfügung vom 22. Mai 2015 - eröffnet am 27. Mai 2015 - ablehnte und ihm die Einreise in die Schweiz verweigerte, dass es zur Begründung anführte, aufgrund der Aktenlage sei davon auszugehen, dass der Beschwerdeführer im Zeitpunkt seiner Ausreise aus Eritrea ernstzunehmende Schwierigkeiten mit den heimatlichen Behörden gehabt habe, dass er sich jedoch zurzeit im Sudan aufhalte, dass die Lage im Sudan für den Beschwerdeführer gewiss nicht einfach sei, jedoch keine konkreten Anhaltspunkte für die Annahme bestünden, der weitere Verbleib im Sudan sei ihm nicht zumutbar oder möglich, zumal der Beschwerdeführer gegenwärtig bei Bekannten lebe und Unterstützung erhalte, dass es dem Beschwerdeführer insbesondere zumutbar sei, sich beim UNHCR zu melden, sollte seine Situation tatsächlich kritisch sein, dass seine Befürchtung, eritreische Spione könnten ihn jederzeit entführen, subjektiver Natur sei und damit eine reine Vermutung ohne konkrete Anhaltspunkte darstelle, dass sich der Beschwerdeführer bereits seit längerer Zeit im Sudan aufhalte und in seinem Fall die Hürde für eine zumutbare Existenz in Khartoum nicht als unüberwindbar einzuschätzen sei, dass im Übrigen die grosse eritreische Diaspora im Sudan in Not geratene Landsleute unterstütze, dass mit Blick auf aArt. 52 Abs. 2 AsylG festzustellen sei, dass obwohl der Bruder des Beschwerdeführers in der Schweiz lebe, die Beziehungsnähe zur Schweiz nicht derart gewichtig sei, als dass eine Abwägung der Gesamtumstände dazu führen müsste, dass es gerade die Schweiz sei, die den erforderlichen Schutz gewähren solle, zumal keine besondere Beziehungsnähe zur Schweiz gegeben sei, die die vorangehende Feststellung umzustossen vermöchte, dass der Beschwerdeführer mit Eingabe an das Bundesverwaltungsgericht vom 17. Mai 2015 (Poststempel) Beschwerde gegen diese Verfügung erhob, dass dabei sinngemäss beantragt wurde, die angefochtene Verfügung sei aufzuheben und dem Beschwerdeführer sei die Einreise in die Schweiz zu bewilligen, dass auf den Inhalt der Beschwerde - soweit entscheidwesentlich - in den nachfolgenden Erwägungen eingegangen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(heute SEM) zu überweisen hatte (aArt. 20 Abs. 1 alt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SEM in seinem Schreiben vom 2. März 2015 Verzicht auf eine Befragung erklärte,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das SEM damit die verfahrensrechtlichen Anforderungen erfüllt hat, dass das SEM ein vor dem 1. Oktober 2012 im Ausland gestelltes Asylge­such ablehnen kann, wenn die asylsuchende Person keine Verfolgung glaubhaft machen oder ihr die Aufnahme in einem Drittstaat zugemutet werden kann (Art. 3 und Art. 7 AsylG, aArt. 52 Abs. 2 AsylG), dass das Staatssekretariat Asylsuchenden die Einreise in die Schweiz zur Abklärung des Sachverhalts bewilligt, wenn ihnen nicht zugemutet werden kann, im Wohnsitz- oder Aufenthaltsstaat zu bleiben oder in ein anderes Land auszureisen (aArt. 20 Abs. 2 AsylG),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den Akten zufolge in Eritrea unerlaubt aus dem Militärdienst geflohen und in der Folge illegal aus seinem Heimatland ausgereist ist, dass daher nicht auszuschliessen ist, er wäre bei einer Rückkehr nach Eritrea einer asyl- respektive flüchtlingsrechtlich relevanten Gefährdung ausgesetzt, dass er allerdings eigenen Angaben zufolge seit dem 19. August 2003 im Sudan - zunächst im UNHCR-Flüchtlingslager Shegerab als registrierter Flüchtling und danach in Khartoum bei Bekannten - gelebt habe, dass die Situation für eritreische Flüchtlinge im Sudan anerkanntermassen generell schwierig ist (vgl. die Auskunft der SFH-Länderanalyse vom 16. Juni 2011 betreffend Familiennachzug über den Sudan in die Schweiz),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Khartoum aufhalten, wo sie versuchen, einer Arbeit nachzugehen, dass sich der Beschwerdeführer im vorliegenden Fall nach seiner Einreise in den Sudan zwar zunächst im UNHCR-Flüchtlingslager Shegerab aufhielt, das Lager nach der Ausstellung der UNHCR-Temporary Card jedoch verliess, dass er inzwischen seit über zwölf Jahren im Sudan lebt und offensichtlich in der Lage ist, seinen Lebensunterhalt - wenn auch mit Hilfe Dritter und womöglich unter schwierigen Bedingungen - zu bestreiten, dass er zudem seinen in der Schweiz lebenden Bruder um weitere Unterstützung ersuchen könnte, sollte er weitere finanzielle Hilfe benötigen, dass es dem Beschwerdeführer im Übrigen ohne weiteres zuzumuten ist, sich erneut in das ihm zugewiesene UNHCR-Flüchtlingslager Shegerab zu begeben, falls er den von ihm selbst gewählten (illegalen) Aufenthaltsort in Khartoum als untragbar erachtet, dass in der Beschwerde im Wesentlichen vorgebracht wird, der Beschwerdeführer müsse im Sudan befürchten, nach Eritrea deportiert oder zwecks Lösegelderpressung entführt zu werden, zudem drohten ihm jederzeit Folter und Inhaftierung und er werde stets von sudanesischen Soldaten bedroht, dass es zwar zutrifft, dass es im Sudan in der Vergangenheit zu Entführungen von eritreischen Flüchtlingen beziehungsweise zu Deportationen von eritreischen Flüchtlingen nach Eritrea gekommen ist, dass jedoch den Erkenntnissen des Bundesverwaltungsgerichts zufolge das Risiko einer Deportation oder Verschleppung für Eritreer und Eritreerinnen, die im Sudan vom UNHCR als Flüchtlinge anerkannt sind, eher gering ist,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dass ausserdem nicht dargelegt wird, inwiefern ihm jederzeit Inhaftierungen und Folter drohten, dass aufgrund der Akten keine konkreten Anhaltspunkte dafür bestehen, dass der Beschwerdeführer in Khartoum ernsthaft eine unmittelbar drohende Deportation zu befürchten hätte, zumal er kein erhöhtes Risikoprofil aufweist und - von angeblichen Bedrohungen durch sudanesische Soldaten, welche nicht weiter substantiiert und für den Beschwerdeführer folgenlos geblieben sind - seit über zwölf Jahren unbehelligt geblieben ist, dass er somit keine konkreten, spezifischen und selbst erlebten Gefährdungsmomente geltend machte, sondern lediglich Vorbringen hypothetischer Natur, dass demnach keine Hinweise dafür bestehen, der Beschwerdeführer sei im Sudan aktuell konkret gefährdet, dass ihm nach dem Gesagten der weitere Verbleib im Sudan zuzumuten ist, dass er in der Person seines Bruders zwar grundsätzlich über einen Anknüpfungspunkt zur Schweiz verfügt, sich allein daraus jedoch keine besondere Beziehungsnähe zur Schweiz ergibt, dass die Anwesenheit des Bruders in der Schweiz daher nicht als derart gewichtig zu erachten ist, dass eine Abwägung der Gesamtumstände im Sinne von aArt. 52 Abs. 2 AsylG ergeben würde, es sei die Schweiz, die dem Beschwerdeführer den erforderlichen Schutz gewähren solle, dass er nach dem Gesagten den subsidiären Schutz der Schweiz gemäss aArt. 52 Abs. 2 AsylG nicht benötigt, weshalb ihm die Vorinstanz zu Recht die Einreise in die Schweiz verweigert und sein Asylgesuch abgelehnt hat, dass die angefochtene Verfügung demnach Bundesrecht nicht verletzt und den rechtserheblichen Sachverhalt richtig und vollständig feststellt (Art. 106 AsylG), weshalb die Beschwerde abzuweisen ist, dass demnach nicht näher auf die weiteren Ausführungen einzugehen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das SEM und die schweizerische Vertretung in Khartoum.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