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D-3811/2017 vom 24. Juni 2019</w:t>
      </w:r>
    </w:p>
    <w:p>
      <w:r>
        <w:t>Bundesverwaltungsgericht, 2019-06-24, IT</w:t>
      </w:r>
    </w:p>
    <w:p>
      <w:r>
        <w:rPr>
          <w:b/>
        </w:rPr>
        <w:t xml:space="preserve">Quelle: </w:t>
      </w:r>
      <w:r>
        <w:t>https://mcp.opencaselaw.ch/entscheid/bvger_D-3811_2017</w:t>
      </w:r>
    </w:p>
    <w:p>
      <w:r>
        <w:t>FR: TAF D-3811/2017 du 24 juin 2019</w:t>
      </w:r>
    </w:p>
    <w:p>
      <w:r>
        <w:t>IT: TAF D-3811/2017 del 24 giugno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dell'8 giugno 2017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La SEM rifonderà alla ricorrente complessivi CHF 750.- a titolo di indennità ripetibili.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