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D-3810/2023 vom 7. Juni 2023</w:t>
      </w:r>
    </w:p>
    <w:p>
      <w:r>
        <w:t>Bundesverwaltungsgericht, 2023-06-07, DE</w:t>
      </w:r>
    </w:p>
    <w:p>
      <w:r>
        <w:rPr>
          <w:b/>
        </w:rPr>
        <w:t xml:space="preserve">Quelle: </w:t>
      </w:r>
      <w:r>
        <w:t>https://mcp.opencaselaw.ch/entscheid/bvger_D-3810_2023_d20230607</w:t>
      </w:r>
    </w:p>
    <w:p>
      <w:r>
        <w:t>FR: TAF D-3810/2023 du 7 juin 2023</w:t>
      </w:r>
    </w:p>
    <w:p>
      <w:r>
        <w:t>IT: TAF D-3810/2023 del 7 giugno 2023</w:t>
      </w:r>
    </w:p>
    <w:p>
      <w:pPr>
        <w:pStyle w:val="Heading2"/>
      </w:pPr>
      <w:r>
        <w:t>Regeste</w:t>
      </w:r>
    </w:p>
    <w:p>
      <w:r>
        <w:t>Asyl und Wegweisung | Asyl und Wegweisung; Verfügung des SEM vom 7. Juni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Dieser Betrag wird mit dem bereits geleisteten Kostenvorschuss in gleicher Höhe verrechnet.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Thomas Segessenmann Daniel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