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D-3809/2012 vom 23. Juli 2012</w:t>
      </w:r>
    </w:p>
    <w:p>
      <w:r>
        <w:t>Bundesverwaltungsgericht, 2012-07-23, DE</w:t>
      </w:r>
    </w:p>
    <w:p>
      <w:r>
        <w:rPr>
          <w:b/>
        </w:rPr>
        <w:t xml:space="preserve">Quelle: </w:t>
      </w:r>
      <w:r>
        <w:t>https://mcp.opencaselaw.ch/entscheid/bvger_D-3809_2012</w:t>
      </w:r>
    </w:p>
    <w:p>
      <w:r>
        <w:t>FR: TAF D-3809/2012 du 23 juillet 2012</w:t>
      </w:r>
    </w:p>
    <w:p>
      <w:r>
        <w:t>IT: TAF D-3809/2012 del 23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D-3809/2012 Urteil vom 23. Juli 2012 Besetzung Einzelrichter Fulvio Haefeli, mit Zustimmung von Richter Thomas Wespi; Gerichtsschreiberin Karin Schnidrig. Parteien A._______, geboren (...), Nigeria, (...), Beschwerdeführer, gegen Bundesamt für Migration (BFM), Quellenweg 6, 3003 Bern, Vorinstanz. Gegenstand Nichteintreten auf Asylgesuch und Wegweisung (Dublin-Verfahren); Verfügung des BFM vom 6. Juli 2012 / N _______. Das Bundesverwaltungsgericht stellt fest, dass der Beschwerdeführer eigenen Angaben zufolge im Alter von vier Jahren zusammen mit seinen Eltern nach B._______ ging, wo sie bis zum Beginn der Krise gelebt hätten, dass sein Vater am (...) gestorben sei, er die Flucht ergriffen habe und vom Hausherrn an einen anderen Ort gebracht worden sei, dass er dort von einem Soldaten verletzt worden sei, dass er am 2. Juli 2011 im Laderaum eines Bootes versteckt C._______ erreicht habe, dass er in C._______ registriert worden sei und man ihm die Finger-abdrücke genommen habe, dass er dort neun oder zehn Tage verbracht habe, bevor er nach D._______ in ein Zeltlager verlegt worden sei, wo er rund drei Wochen geblieben sei, dass man ihn sodann nach E._______ verlegt habe, wo er etwa sechs Monate im F._______ gelebt habe, bevor er nach G._______ in ein anderes Lager gebracht worden sei, dass er sich dort während rund fünf Monaten aufgehalten habe, dass er in G._______ sehr gelitten habe, weshalb er im Zug von E._______ nach H._______ gereist sei, dass der Beschwerdeführer am 16. Juni 2012 illegal in die Schweiz gelangte, wo er gleichentags im Empfangs- und Verfahrenszentrum (...) um Asyl nachsuchte, dass das BFM dem Beschwerdeführer anlässlich der Befragung zur Person am 25. Juni 2012 das rechtliche Gehör zum voraussichtlichen Nichteintretensentscheid, zur Zuständigkeit Italiens für die Durchführung des Asyl- und Wegweisungsverfahrens beziehungsweise zu einer allfälligen Wegweisung dorthin gewährte und ihm Gelegenheit gab, sich dazu zu äussern, dass er in diesem Zusammenhang erklärte, er habe verstanden, dass er die Schweiz bitte, ihm für eine gewisse Zeit zu helfen, dass das Leben in Italien schwierig gewesen sei, dass er dort niemanden habe, der ihm helfe, und er ausserdem Mühe habe, Nahrung zu bekommen, dass das BFM gestützt auf einen Eurodac-Treffer am 20. Juni 2012 an Italien ein Ersuchen um Übernahme des Beschwerdeführers im Sinne von Art. 16 Abs. 1 Bst. c der Verordnung [EG] Nr. 343/2003 des Rates vom 18. Februar 2003 (Dublin-II-Verordnung) zur Festlegung der Kriterien und Verfahren zur Bestimmung des Mitgliedstaats, der für die Prüfung eines von einem Drittstaatsangehörigen in einem Mitgliedstaat gestellten Asylantrags zuständig ist, stellte (vgl. A12), dass die italienischen Behörden jedoch innerhalb der festgelegten Frist zum Übernahmeersuchen keine Stellung nahmen, dass das BFM mit Verfügung vom 6. Juli 2012 - eröffnet am11. Juli 2012 - in Anwendung von Art. 34 Abs. 2 Bst. d des Asylgesetzes vom 26. Juni 1998 (AsylG, SR 142.31) auf das Asylgesuch des Beschwerdeführers vom 16. Juni 2012 nicht eintrat, die Wegweisung nach Italien verfügte, den Beschwerdeführer - unter Androhung von Zwangsmitteln im Unterlassungsfall - aufforderte, die Schweiz spätestens am Tag nach Ablauf der Beschwerdefrist zu verlassen, den Kanton I._______ verpflichtete, die Wegweisungsverfügung zu vollziehen, dem Beschwerdeführer die editionspflichtigen Akten gemäss Aktenverzeichnis aushändigte, und feststellte, eine allfällige Beschwerde gegen die Verfügung habe keine aufschiebende Wirkung, dass der Beschwerdeführer gegen diese Verfügung mit Eingabe vom17. Juli 2012 beim BFM Beschwerde erhob und dabei sinngemäss beantragte, es sei auf sein Asylgesuch einzutreten und von einer Wegweisung nach Italien abzusehen, dass das BFM die Beschwerde vom 17. Juli 2012 zuständigkeitshalber dem Bundesverwaltungsgericht überwies (Art. 8 Abs. 1 des Verwaltungsverfahrensgesetzes vom 20. Dezember 1968 [VwVG, SR 172.021]), dass auf die Beschwerdebegründung, soweit entscheidrelevant, in den Erwägungen eingegangen wird, dass die vorinstanzlichen Akten am 19. Juli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es sich um eine sogenannte Laienbeschwerde handelt, an die keine hohen formellen Anforderungen zu stellen sind, dass die Beschwerde nicht in einer Amtssprache des Bundes abgefasst ist, jedoch aus prozessökonomischen Gründen auf die Ansetzung einer Frist zur Beschwerdeverbesserung verzichtet werden kann, da sich aus der in englischer Sprache verfassten Eingabe genügend klare Rechtsbegehren mit entsprechender Begründung entnehmen lassen, dass somit auf die ansonsten frist- und formgerecht eingereichte Beschwerde einzutreten ist (Art. 108 Abs. 2 AsylG i.V.m. Art. 37 VGG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der für die Durchführung das Asyl- und Wegweisungsverfahrens staatsvertraglich zuständig ist (Art. 34 Abs. 2 Bst. d AsylG), dass der Beschwerdeführer einem Eurodac-Treffer zufolge am 2. Juli 2011 in J._______ aufgegriffen und daktyloskopiert wurde, dass er gemäss einem weiteren Eurodac-Treffer am 21. Juli 2011 in D._______ ein Asylgesuch einreichte, dass im Weiteren angesichts des Umstands, wonach die italienischen Be­hörden es unterliessen, sich innert Frist zu einer Übernahme des Beschwerdeführers vernehmen zu lassen, davon auszugehen ist, dem Ersuchen des BFM vom 20. Juni 2012 sei zugestimmt worden(Art. 20 Abs. 1 Bst. c Dublin-II-Verordnung), dass das BFM bei dieser Sachlage zu Recht von der Zuständigkeit Italiens für die Durchführung des Asylverfahrens ausging, dass der Beschwerdeführer in der Rechtsmitteleingabe insbesondere geltend macht, er wolle nicht zurück nach Italien geschickt werden, weil er dort von keiner Organisation Unterstützung erhalte und keine Arbeitsbewilligung habe, dass er auch nicht zurück in sein Heimatland reisen könne, dass weder die bei der Gewährung des rechtlichen Gehörs geäusserten Einwände noch die auf Beschwerdeebene geltend gemachten Vorbringen an der Zuständigkeit Italiens für die Durchführung des Asylverfahrens etwas ändern können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Italien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infolgedessen die Befürchtung des Beschwerdeführers, von Italien in seine Heimat ausgeschafft zu werden, unbegründet ist, dass der Beschwerdeführer vielmehr den italienischen Behörden übergeben wird, die damit die Möglichkeit haben, sich um ihn gebührend zu kümmern und sein Asylverfahren durchzuführen, dass angesichts dieser Sachlage der Umstand, in Italien keine Arbeitserlaubnis zu haben, nicht als Wegweisungsvollzugshindernis zu erachten ist, dass es dem Beschwerdeführer bei einer allfälligen Mittellosigkeit oder anders gearteten Problemen offensteht, sich an die dafür zuständigen Behörden beziehungsweise karitativen Organisationen zu wenden, dass seine Sorge, in Italien nicht unterstützt zu werden, demzufolge ins Leere läuft, dass Italien im Übrigen an die Richtlinie 2003/9/EG des Rates vom27. Januar 2003 zur Festlegung von Mindestnormen für die Aufnahme von Asylsuchenden in den Mitgliedstaaten (Aufnahmerichtlinie) gebunden ist und demnach dafür besorgt sein muss, den Asylsuchenden ein menschenwürdiges Leben zu ermöglichen, dass nach dem Gesagten keine konkreten Anhaltspunkte dafür ersichtlich sind, der Beschwerdeführer würde im Falle einer Rückkehr nach Italien wegen der dortigen Aufenthaltsbedingungen in eine existenzielle Notlage geraten,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das BFM angesichts der gesamten Umstände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Dublin-II-Verordnung i.V.m. Art. 29a Abs. 3 AsylV 1 (vgl. BVGE 2010/45 E. 10.2 S. 645), welche jedoch, wie vorstehend erwähnt, nicht zur Anwendung gelangen, dass der vom Bundesamt verfügte Wegweisungsvollzug nach Italien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