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D-3806/2022 vom 24. August 2022</w:t>
      </w:r>
    </w:p>
    <w:p>
      <w:r>
        <w:t>Bundesverwaltungsgericht, 2022-08-24, IT</w:t>
      </w:r>
    </w:p>
    <w:p>
      <w:r>
        <w:rPr>
          <w:b/>
        </w:rPr>
        <w:t xml:space="preserve">Quelle: </w:t>
      </w:r>
      <w:r>
        <w:t>https://mcp.opencaselaw.ch/entscheid/bvger_D-3806_2022_d20220824</w:t>
      </w:r>
    </w:p>
    <w:p>
      <w:r>
        <w:t>FR: TAF D-3806/2022 du 24 août 2022</w:t>
      </w:r>
    </w:p>
    <w:p>
      <w:r>
        <w:t>IT: TAF D-3806/2022 del 24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merito) ed allontanamento (procedura Dublino); decisione della SEM del 24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della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can- tonale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