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D-3806/2022 vom 8. September 2022</w:t>
      </w:r>
    </w:p>
    <w:p>
      <w:r>
        <w:t>Bundesverwaltungsgericht, 2022-09-08, IT</w:t>
      </w:r>
    </w:p>
    <w:p>
      <w:r>
        <w:rPr>
          <w:b/>
        </w:rPr>
        <w:t xml:space="preserve">Quelle: </w:t>
      </w:r>
      <w:r>
        <w:t>https://mcp.opencaselaw.ch/entscheid/bvger_D-3806_2022</w:t>
      </w:r>
    </w:p>
    <w:p>
      <w:r>
        <w:t>FR: TAF D-3806/2022 du 8 septembre 2022</w:t>
      </w:r>
    </w:p>
    <w:p>
      <w:r>
        <w:t>IT: TAF D-3806/2022 del 8 settembre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750.–, sono poste a carico della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alla SEM e all'autorità can- tonale competente.</w:t>
      </w:r>
    </w:p>
    <w:p>
      <w:r>
        <w:t>La giudice unica: La cancelliera:</w:t>
      </w:r>
    </w:p>
    <w:p>
      <w:r>
        <w:t>Chiara Piras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