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D-3805/2023 vom 17. Juli 2023</w:t>
      </w:r>
    </w:p>
    <w:p>
      <w:r>
        <w:t>Bundesverwaltungsgericht, 2023-07-17, DE</w:t>
      </w:r>
    </w:p>
    <w:p>
      <w:r>
        <w:rPr>
          <w:b/>
        </w:rPr>
        <w:t xml:space="preserve">Quelle: </w:t>
      </w:r>
      <w:r>
        <w:t>https://mcp.opencaselaw.ch/entscheid/bvger_D-3805_2023</w:t>
      </w:r>
    </w:p>
    <w:p>
      <w:r>
        <w:t>FR: TAF D-3805/2023 du 17 juillet 2023</w:t>
      </w:r>
    </w:p>
    <w:p>
      <w:r>
        <w:t>IT: TAF D-3805/2023 del 17 luglio 2023</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IV D-3805/2023 Urteil vom 17. Juli 2023 Besetzung Einzelrichter Simon Thurnheer, mit Zustimmung von Richterin Esther Marti; Gerichtsschreiberin Leslie Werne. Parteien A._______, geboren am (...), Burundi, (...), Beschwerdeführer, gegen Staatssekretariat für Migration (SEM), Quellenweg 6, 3003 Bern, Vorinstanz. Gegenstand Asyl und Wegweisung (beschleunigtes Verfahren); Verfügung des SEM vom 6. Juni 2023 / N (...). Das Bundesverwaltungsgericht stellt fest, dass der Beschwerdeführer am 29. März 2023 in der Schweiz um Asyl nachsuchte, dass er am 6. April 2023 zu seiner Person und am 25. Mai 2023 im Beisein seiner Rechtsvertretung zu seinen Gesuchsgründen angehört wurde, dass er geltend machte, er sei burundischer Staatsangehöriger, ethnischer Tutsi und habe zuletzt in B._______ gelebt, wo er Wirtschaftswissenschaften studiert und später als Lehrer gearbeitet habe, dass er zur Begründung seines Asylgesuchs im Wesentlichen geltend machte, er habe vor mehreren Jahrzehnten durch Angehörige der Imbonerakure (Jugendorganisation von Burundis Regierungspartei Conseil national pour la défense de la démocratie - Forces de défense de la démocratie [CNDD-FDD]) sein Grundeigentum verloren, dass sämtliche seiner Bemühungen, gegen vorgenannte Grundstücksenteignung vorzugehen erfolglos geblieben seien, und er stattdessen bis heute bedroht und gesucht werde, dass er Burundi im Jahr 2003 verlassen und (unter anderem) während 18 Jahre in Südafrika gelebt habe, bevor er im Juli 2022 zu seiner Ehefrau und seinen Kindern nach Burundi zurückgekehrt sei, dass er Burundi im September 2022 auf legalem Wege verlassen habe und über Serbien in die Schweiz gereist sei, dass das SEM dem Beschwerdeführer am 2. Juni 2023 einen Entscheid-entwurf zukommen liess, zu welchem er durch seine Rechtsvertretung am 5. Juni 2023 Stellung nahm, dass das SEM mit Verfügung vom 6. Juni 2023 (gleichentags eröffnet) feststellte, der Beschwerdeführer erfülle die Flüchtlingseigenschaft nicht, sein Asylgesuch ablehnte, die Wegweisung aus der Schweiz verfügte und den Vollzug anordnete, dass der Beschwerdeführer mit Eingabe vom 6. Juli 2023 (Poststempel) gegen diese Verfügung beim Bundesverwaltungsgericht Beschwerde erhob und beantragte, die angefochtene Verfügung sei aufzuheben, seine Flüchtlingseigenschaft festzustellen und ihm Asyl zu gewähren, dass er eventualiter vorläufig aufzunehmen sei, subeventualiter sei die Sache an die Vorinstanz zurückzuweisen, dass er in prozessualer Hinsicht die Gewährung der unentgeltlichen Prozessführung inklusive Kostenvorschussverzicht beantragte, dass der Beschwerde unter anderem ein Bericht der Schweizerischen Flüchtlingshilfe (SFH) zu Burundi vom Oktober 2022 beilag, dass die vorinstanzlichen Akten dem Bundesverwaltungsgericht am 7. Juli 2023 in elektronischer Form vorlagen (vgl. Art. 109 Abs. 1 AsylG),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nachstehenden Erwägungen - einzutreten ist (Art. 108 Abs. 1 AsylG und Art. 10 der Verordnung vom 1. April 2020 über Massnahmen im Asylbereich im Zusammenhang mit dem Coronavirus [Covid-19-Verordnung Asyl, SR 142.318], Art. 52 Abs. 1 VwVG), dass der Rückweisungsantrag nicht ansatzweise begründet wurde, weshalb darauf nicht einzutreten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 oder Herkunftsstaat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seinen Asylentscheid im Wesentlichen damit begründet, die Vorbringen des Beschwerdeführers hielten den Anforderungen an die Flüchtlingseigenschaft nicht stand, dass der Beschwerdeführer unter Wiederholung des bereits bekannten Sachverhalts die Richtigkeit der Argumentation der Vorinstanz in seiner Rechtsmitteleingabe bestreitet, dass das Gericht nach Durchsicht der Akten zum Schluss gelangt, dass das SEM in seiner Verfügung mit überzeugender Begründung zu Recht zur Erkenntnis gelangt ist, dass die Vorbringen des Beschwerdeführers den Anforderungen von Art. 3 AsylG an die flüchtlingsrechtliche Beachtlichkeit nicht zu genügen vermögen, dass auf die Erwägungen des SEM verwiesen werden kann und es dem Beschwerdeführer in der Beschwerde nicht gelingt, diesen Argumenten etwas Stichhaltiges entgegenzusetzen, dass die geltend gemachten Ereignisse bereits Jahrzehnte zurückliegen und der Beschwerdeführer seine pauschale Behauptung, er sei eingeschüchtert worden und man trachte ihm nach dem Leben, auch auf Beschwerdeebene nicht ansatzweise substantiiert, dass sich in den Akten keine Hinweise darauf finden, er sei zum Zeitpunkt seiner Ausreise aus Burundi im Juli 2022 einer Verfolgung ausgesetzt gewesen, weshalb seine wiederholt geäusserte Furcht vor zukünftiger Verfolgung objektiv nicht begründet ist, dass seine wiederholt problemlose Ausreise aus Burundi auf legalem Wege und der gemäss seinen eigenen Angaben unbehelligte Verbleib seiner Ehefrau und Kinder ebendort (vgl. A19/13 F31 f., F43 ff. und F95) diese Einschätzung bestätigen, dass ihm - bei Wahrunterstellung - durch die Enteignung und die verwehrte Möglichkeit, dagegen vorzugehen, ohnehin ein menschenwürdiges Leben in Burundi nicht verunmöglicht wird, dass er auch aus dem auf Beschwerdeebene zu den Akten gereichten Bericht der SFH nichts zu seinen Gunsten abzuleiten vermag, zumal dieser offensichtlich keinen persönlichen Bezug zum Beschwerdeführer aufweist, dass nach dem Gesagten nichts für das Vorliegen einer ernsthaften und konkreten Verfolgungsgefahr für den Beschwerdeführer im Heimatstaat spricht, dass diesen Erwägungen gemäss das SEM zu Recht die Flüchtlingseigenschaft verneinte und das Asylgesuch ablehnte, dass die Anordnung der Wegweisung aus der Schweiz im Einklang mit den gesetzlichen Bestimmungen steht und zu bestätigen ist, da der Beschwerdeführer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des Beschwerdeführers noch individuelle Gründe auf eine konkrete Gefährdung im Falle seiner Rückkehr schliessen lassen, dass trotz der heiklen Situation in einigen Provinzen Burundis, insbesondere in wirtschaftlicher und sicherheitspolitischer Hinsicht, im vorliegenden Fall besonders günstige Umstände für die Rückkehr des Beschwerdeführers vorliegen, dass der Beschwerdeführer gemäss Aktenlage über ein abgeschlossenes Studium und jahrelange Berufserfahrung sowie in seinem Heimatstaat über ein tragfähiges soziales Beziehungsnetz - bestehend aus seiner als Lehrerin tätigen Ehefrau, seinen Geschwistern sowie seinen Kindern - verfügt (vgl. A19/13 F26, F49 f., F53 ff. und F65), dass das SEM zu Recht und mit zutreffender Begründung den Schluss gezogen hat, seine gesundheitlichen Beeinträchtigungen vermöchten eine konkrete Gefährdung ebenfalls nicht zu begründen, dass der Einwand in der Beschwerde, seine gesundheitlichen Beschwerden führten beim Vollzug der Wegweisung zu einer existenziellen Notlage nichts anderes bewirkt, zumal es sich beim geltend gemachten Asthma, den Bein- und Augenbeschwerden nicht um schwerere Krankheiten handelt, dass medizinische Institutionen in Burundi, zumal in B._______, wo seine Familie lebe, vorhanden sind und davon ausgegangen werden darf, er habe nötigenfalls auch Zugang zu Asthmamedikamenten, dass vor diesem Hintergrund ohne weiteres davon ausgegangen werden darf, seine Reintegration in der Heimat sei gesichert, dass es dem Beschwerdeführer obliegt, sich die für eine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soweit darauf einzutreten ist, dass mit vorliegendem Urteil in der Hauptsache das Gesuch um Befreiung von der Kostenvorschusspflicht (gemäss Art. 63 Abs. 4 VwVG) gegenstandslos geworden ist, dass das Gesuch um Gewährung der unentgeltlichen Prozessführung (im Sinne von Art. 65 Abs. 1 VwVG) abzuweisen ist,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soweit darauf eingetreten wird.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