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D-3796/2006 vom 7. Mai 2009</w:t>
      </w:r>
    </w:p>
    <w:p>
      <w:r>
        <w:t>Bundesverwaltungsgericht, 2009-05-07, FR</w:t>
      </w:r>
    </w:p>
    <w:p>
      <w:r>
        <w:rPr>
          <w:b/>
        </w:rPr>
        <w:t xml:space="preserve">Quelle: </w:t>
      </w:r>
      <w:r>
        <w:t>https://mcp.opencaselaw.ch/entscheid/bvger_D-3796_2006</w:t>
      </w:r>
    </w:p>
    <w:p>
      <w:r>
        <w:t>FR: TAF D-3796/2006 du 7 mai 2009</w:t>
      </w:r>
    </w:p>
    <w:p>
      <w:r>
        <w:t>IT: TAF D-3796/2006 del 7 maggio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600, sont mis à la charge de l'intéressé. Ils sont compensés par son avance du même montant versée le (...).</w:t>
      </w:r>
    </w:p>
    <w:p>
      <w:r>
        <w:rPr>
          <w:b/>
        </w:rPr>
        <w:t>E. 3</w:t>
      </w:r>
    </w:p>
    <w:p>
      <w:r>
        <w:t>Le présent arrêt est adressé : au mandataire de l'intéressé (par courrier recommandé ; annexes : deux documents en original) à l'ODM, Division séjour, avec le dossier (...) (par courrier interne ; en copie) à la police des étrangers du canton D._______ (en copie) Le juge unique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