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D-3795/2023 vom 31. Mai 2023</w:t>
      </w:r>
    </w:p>
    <w:p>
      <w:r>
        <w:t>Bundesverwaltungsgericht, 2023-05-31, IT</w:t>
      </w:r>
    </w:p>
    <w:p>
      <w:r>
        <w:rPr>
          <w:b/>
        </w:rPr>
        <w:t xml:space="preserve">Quelle: </w:t>
      </w:r>
      <w:r>
        <w:t>https://mcp.opencaselaw.ch/entscheid/bvger_D-3795_2023_d20230531</w:t>
      </w:r>
    </w:p>
    <w:p>
      <w:r>
        <w:t>FR: TAF D-3795/2023 du 31 mai 2023</w:t>
      </w:r>
    </w:p>
    <w:p>
      <w:r>
        <w:t>IT: TAF D-3795/2023 del 31 maggio 2023</w:t>
      </w:r>
    </w:p>
    <w:p>
      <w:pPr>
        <w:pStyle w:val="Heading2"/>
      </w:pPr>
      <w:r>
        <w:t>Regeste</w:t>
      </w:r>
    </w:p>
    <w:p>
      <w:r>
        <w:t>Asilo ed allontanamento | Asilo ed allontanamento; decisione della SEM del 31 maggio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con gratuito patrocinio è respinta.</w:t>
      </w:r>
    </w:p>
    <w:p>
      <w:r>
        <w:rPr>
          <w:b/>
        </w:rPr>
        <w:t>E. 3</w:t>
      </w:r>
    </w:p>
    <w:p>
      <w:r>
        <w:t>Le spese processuali, di CHF 750.–, sono poste a carico del ricorrente. Il succitato importo dev’essere versato alla cassa del Tribunale, entro un ter- mine di 30 giorni dalla spedizione della presente decisione.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La cancelliera:</w:t>
      </w:r>
    </w:p>
    <w:p>
      <w:r>
        <w:t>Daniele Cattaneo Sara Miljanovic</w:t>
      </w:r>
    </w:p>
    <w:p>
      <w:r>
        <w:t>Data di spedizione:</w:t>
      </w:r>
    </w:p>
    <w:p>
      <w:r>
        <w:t>D-3795/2023 Pagina 13 Comunicazione a: – ricorrente (raccomandata; allegato: fattura) – SEM, per l'incarto N (…) (in copia) – Autorità cantonale competente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