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D-3794/2015 vom 24. Juni 2015</w:t>
      </w:r>
    </w:p>
    <w:p>
      <w:r>
        <w:t>Bundesverwaltungsgericht, 2015-06-24, DE</w:t>
      </w:r>
    </w:p>
    <w:p>
      <w:r>
        <w:rPr>
          <w:b/>
        </w:rPr>
        <w:t xml:space="preserve">Quelle: </w:t>
      </w:r>
      <w:r>
        <w:t>https://mcp.opencaselaw.ch/entscheid/bvger_D-3794_2015</w:t>
      </w:r>
    </w:p>
    <w:p>
      <w:r>
        <w:t>FR: TAF D-3794/2015 du 24 juin 2015</w:t>
      </w:r>
    </w:p>
    <w:p>
      <w:r>
        <w:t>IT: TAF D-3794/2015 del 24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D-3794/2015 / wiv Urteil vom 24. Juni 2015 Besetzung Einzelrichter Hans Schürch, mit Zustimmung von Richterin Claudia Cotting-Schalch; Gerichtsschreiberin Martina Kunert. Parteien A._______, geboren (...), Sri Lanka, vertreten durch Dieter R. Marty, Rechtsanwalt, (...), Beschwerdeführer, gegen Staatssekretariat für Migration (SEM; zuvor Bundesamt für Migration, BFM), Quellenweg 6, 3003 Bern, Vorinstanz. Gegenstand Nichteintreten auf Asylgesuch und Wegweisung (Dublin-Verfahren); Verfügung des SEM vom 1. Juni 2015 / (...). Das Bundesverwaltungsgericht stellt fest, dass die Ehefrau des Beschwerdeführers mit Schreiben vom 2. April 2011 um dessen Einbezug in ihr am 14. August 2009 bei der Schweizer Vertretung in Colombo, Sri Lanka gestelltes Asylgesuch ersuchte, dass er am 20. April 2015 in der Schweiz um Asyl nachsuchte, dass er durch die Vorinstanz am 29. April 2015 summarisch zu seinen Asylgründen befragt wurde, dass ihm diese am 4. Mai 2015 zur Zuständigkeit Estlands zur Durchführung des Asyl- und Wegweisungsverfahrens sowie zur Wegweisung nach Estland das rechtliche Gehör gewährte, dass er diesbezüglich mutmasste, der Schlepper habe allenfalls das von der Estnischen Botschaft in New Dehli am 2. März 2015 ausgestellte Schengen-Visum ohne sein Wissen beschafft, da er nie in New Dehli gewesen sei, dass er vielmehr vor zwei Monaten (Anfang März 2015, Anmerkung des Bundesverwaltungsgerichts) von Dubai in die Türkei geflogen sei, dass gegen die Wegweisung nach Estland und deren Zuständigkeit zur Durchführung des Asylverfahrens der Umstand spreche, dass er nie ein anderes Land als die Schweiz um Asyl gebeten habe, dass er mit Zuweisungsentscheid der Vorinstanz vom 22. Mai 2015 für die Dauer des Asylverfahrens dem Kanton Graubünden zugewiesen wurde, dass das SEM aufgrund seiner Einreise in die Schweiz sein aus dem Ausland eingereichtes Asylgesuch mit Verfügung vom 27. Mai 2015 als gegenstandslos geworden abschrieb, dass das SEM mit Verfügung vom 1. Juni 2015 - eröffnet am 11. Juni 2015 - in Anwendung von Art. 31a Abs. 1 Bst. b AsylG (SR 142.31) auf das Asylgesuch nicht eintrat, die Überstellung aus der Schweiz nach Estland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Juni 2015 durch seinen Rechtsvertreter gegen diesen Entscheid beim Bundesverwaltungsgericht Beschwerde erhob und dabei beantragte, die angefochtene Verfügung sei aufzuheben und das Asylverfahren sei in der Schweiz durchzuführen, dass in prozessualer Hinsicht um Gewährung der vollumfänglichen unentgeltlichen Rechtspflege ersucht wurde, dass in der Beschwerdeeingabe zusammengefasst vorgebracht wird, der Beschwerdeführer sei von Januar 2015 bis April 2015 über die Vereinigten Arabischen Emirate, die Türkei und weitere Länder in die Schweiz gereist, wobei die Länder und die dazu gehörenden Reisedaten einen glaubhaften Zeitablauf zeigten, dass er das fragliche Visum folglich nicht selber beantragt haben könne, da dieses am 2. März 2015 in New Dehli ausgestellt worden sei und er sich zu dieser Zeit erwiesenermassen in der Türkei aufgehalten habe, dass sodann auch nicht anzunehmen sei, der Schlepper habe es für ihn organisiert, da er hierfür eigens von der Türkei nach New Dehli und wieder zurück hätte reisen müssen, was auch aus Kostenüberlegungen auszuschliessen sei, dass die Reise entlang des ehemaligen "eisernen Vorhangs" hätte verlaufen müssen, wäre Estland das eigentliche Ziel gewesen, dass die Vorinstanz trotz der vorangehenden Ausführungen und dem dem Beschwerdeführer vom Schlepper abgenommenen Pass hartnäckig an der Gültigkeit des fraglichen Visums festhalte, obwohl das Wissen um den von Schleppern abgenommenen Pass längst zum Allgemeinwissen (oder gar Notorietät) gehöre, dass der Beschwerdeführer nicht angehört worden sei, was eine schwere Verletzung der Verfahrensregeln darstelle, dass seine Abschiebung nach Estland für ihn folgenschwer ausfallen werde, dass flüchtende Tamilen bekanntermassen nie Estland ansteuerten, weil die Esten mit der russischen Ethnie die grösste Mühe hätten, deshalb Fremden gegenüber als höchst misstrauisch gälten und das Scheitern der "Asylanfrage" vorbestimmt sei, dass bei der Klärung der Situation von Flüchtlingen auch deren Einwände zu prüfen seien und die Vorinstanz nicht einmal den Anschein erwecke, "das Umfeld des Visums zu prüfen", dass die Anwesenheit des Beschwerdeführers in New Dehli nicht möglich gewesen sei, was die Vorinstanz "nicht rühre", dass die Vorinstanz sich nicht einmal die Mühe gemacht habe, abzuklären, ob der Pass des Beschwerdeführers zur Erlangung eines estnischen Visums missbraucht worden sein könnte, dass somit nicht einzusehen sei, weshalb eine blosse Vermutung behördenseits gewichtiger eingestuft werde als die Aussage eines Flüchtlings, dass die vorinstanzlichen Akten am 18. Juni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die estnischen Behörden dem Beschwerdeführer ein vom 2. März 2015 - 4. April 2015 gültiges Schengen-Visum ausstellten, dass die diesbezüglich vom Beschwerdeführer vorgebrachten, nicht nur in chronologischer Hinsicht nicht überzeugenden Ausführungen, wonach das Visum weder von ihm noch vom Schlepper beantragt worden sei, unglaubhaft sind, da nicht ersichtlich ist, wozu eine Drittperson ein Schengen-Visum beantragen sollte, von welchem sie dann keinen Gebrauch macht, dass die einzige Person, welche im vorliegenden Fall mit überwiegender Wahrscheinlichkeit ein nachvollziehbares Interesse an einem Schengen-Visum haben dürfte, der Beschwerdeführer selbst ist, dass die Vorinstanz dem Beschwerdeführer anlässlich der Befragung vom 4. Mai 2015 bezüglich dem von den estnischen Behörden ausgestellten Schengen-Visum das rechtliche Gehör gewährt hat, weshalb auch nicht einzusehen ist, inwiefern ihr Vorgehen eine "schwere Verletzung der Verfahrensregeln" darstellen soll, dass es das Bundesverwaltungsgericht gestützt auf die Aktenlage als erstellt erachtet, dass die estnischen Behörden dem Beschwerdeführer ein vom 2. März 2015 - 4. April 2015 gültiges Schengen-Visum ausgestellt haben, dass das SEM die estnischen Behörden aufgrund des erteilten Visums am 18. Mai 2015 um Aufnahme des Beschwerdeführers gestützt auf Art. 21 Dublin-III-VO ersuchte, dass die estnischen Behörden dem Gesuch um Übernahme am 29. Mai 2015 zustimmten, dass der Beschwerdeführer im Rahmen der Befragung vom 4. Mai 2015 zwar ausführte, er habe nie ein anderes Land als die Schweiz um Asyl gebeten, ihm in dieser Hinsicht jedoch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es keine wesentlichen Gründe für die Annahme gibt, das Asylverfahren und die Aufnahmebedingungen für Antragsteller in Estland würden systemische Schwachstellen aufweisen, die eine Gefahr einer unmenschlichen oder entwürdigenden Behandlung im Sinne des Artikels 4 der EU-Grundrechtecharta mit sich bringen, dass Art. 12 Abs. 2 Dublin-III-VO den Mitgliedstaat für die Beurteilung eines Antrags auf internationalen Schutz (Asylgesuch) für zuständig erklärt, für welchen der Antragsteller ein gültiges Visum besitzt, dass der Beschwerdeführer im Zeitpunkt der Asylgesuchstellung in der Schweiz ein gültiges Visum für Estland besessen hat, dass die Zuständigkeit Estlands für den Beschwerdeführer somit gegeben ist, dass Estland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die Esten hätten die grösste Mühe mit der russischen Ethnie, weshalb sie Fremden gegenüber als höchst misstrauisch gälten, womit das Scheitern der "Asylanfrage" vorbestimmt sei, implizit die Anwendung der Ermessensklausel von Art. 17 Abs. 1 Dublin-III-VO fordert, was zum Selbsteintritt der Schweiz und zur Beurteilung des Antrags auf internationalen Schutz durch dieses Land führen würde, dass es sich dabei um eine auf reinen Vermutungen basierende, durch nichts belegte und damit offensichtlich unbegründete Pauschalbehauptung handelt und nicht ersichtlich ist, was er dabei zu seinen Gunsten ableiten will, dass der Beschwerdeführer kein konkretes und ernsthaftes Risiko dargetan hat, die estnischen Behörden würden sich weigern ihn aufzunehmen und seinen Antrag auf internationalen Schutz unter Einhaltung der Regeln der Verfahrensrichtlinie zu prüfen, dass den Akten auch keine Gründe für die Annahme zu entnehmen sind, Estland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Estland würde ihm dauerhaft die ihm gemäss Aufnahmerichtlinie zustehenden minimalen Lebensbedingungen vorenthalten, und er sich bei einer vorübergehenden Einschränkung im Übrigen nötigenfalls an die estnischen Behörden wenden und die ihm zustehenden Aufnahmebedingungen auf dem Rechtsweg einfordern könnte (vgl. Art. 26 Aufnahmerichtlinie),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Estland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