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D-3792/2014 vom 25. September 2014</w:t>
      </w:r>
    </w:p>
    <w:p>
      <w:r>
        <w:t>Bundesverwaltungsgericht, 2014-09-25, FR</w:t>
      </w:r>
    </w:p>
    <w:p>
      <w:r>
        <w:rPr>
          <w:b/>
        </w:rPr>
        <w:t xml:space="preserve">Quelle: </w:t>
      </w:r>
      <w:r>
        <w:t>https://mcp.opencaselaw.ch/entscheid/bvger_D-3792_2014</w:t>
      </w:r>
    </w:p>
    <w:p>
      <w:r>
        <w:t>FR: TAF D-3792/2014 du 25 septembre 2014</w:t>
      </w:r>
    </w:p>
    <w:p>
      <w:r>
        <w:t>IT: TAF D-3792/2014 del 25 settembre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D-3792/2014 Arrêt du 25 septembre 2014 Composition Gérard Scherrer, juge unique, avec l'approbation de William Waeber, juge; Michel Jaccottet, greffier. Parties A._______, né le (...), B._______, née le (...), C._______, né le (...), D._______, né le (...), Syrie, représenté par (...) recourants, contre Office fédéral des migrations (ODM), Quellenweg 6, 3003 Berne, autorité inférieure . Objet Asile (sans renvoi); décision de l'ODM du 16 juin 2014 / N (...) Vu les demandes d'asile déposées en Suisse par les intéressés, en date du 5 mars 2012, les procès-verbaux d'audition des 12 mars 2012 et 11 avril 2014, lors desquelles A._______ a déclaré qu'il avait vécu depuis sa naissance à E._______; qu'il avait participé en janvier et février 2012 à trois manifestations contre le régime d'Assad dans cette ville; que son téléphone étant sur écoute, les autorités avaient dû intercepter ses conversations, lors desquelles il avait invité ses amis à participer aux démonstrations et avait critiqué le président Assad; que le (...) 2012, soit une semaine après la dernière manifestation, alors qu'il se trouvait au travail, sa mère l'avait informé que les autorités étaient passées au domicile, qu'elles avaient arrêté son frère à sa place et qu'elles le libéreraient dès qu'il se présenterait au poste de police de F._______; que dès lors, le lendemain, avec toute sa famille, il avait quitté la Syrie pour la Turquie, où il était resté 27 jours, puis avait pris l'avion pour Vienne, avant de rejoindre la Suisse en voiture le 5 mars 2012, les procès-verbaux d'audition des 12 mars 2012 et 11 avril 2014, lors desquelles B._______ a répété pour l'essentiel les déclarations de son époux, la décision du 16 juin 2014, notifiée le lendemain, par laquelle l'ODM, considérant que les déclarations des intéressés n'étaient pas vraisemblables au sens de l'art. 7 de la loi du 26 juin 1998 sur l'asile (LAsi, RS 142.31), a rejeté leurs demandes d'asile, prononcé leur renvoi de Suisse et celui de leurs enfants, mais en raison de l'inexigibilité de l'exécution de cette mesure, a prononcé une admission provisoire, le recours, posté en date du 8 juillet 2014, par lequel les intéressés ont conclu à l'annulation de ladite décision, à la reconnaissance de la qualité de réfugié et à l'octroi de l'asile, et ont requis la dispense de l'avance de frais, respectivement l'assistance judiciaire partielle, la décision incidente du 11 juillet 2014, par laquelle le Tribunal administratif fédéral (le Tribunal) a rejeté la demande de dispense de l'avance de frais, respectivement d'assistance judiciaire partielle, le paiement de l'avance de frais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les recourants ont qualité pour recourir (art. 48 al. 1 PA), que, présenté dans la forme (art. 52 al. 1 PA) et le délai (art. 108 al. 1 LAsi) prescrits par la loi, le recours est recevable, que, conformément à l'art. 106 al. 1 LAsi, dans sa teneur en vigueur depuis le 1er février 2014, (cf. ch. 1 des dispositions transitoires de la modification [de la loi sur l'asile] du 14 décembre 2012), le recourant peut invoquer la violation du droit fédéral, notamment pour abus ou excès dans l'exercice du pouvoir d'appréciation (let. 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allègue qu'il a participé à trois manifestations et à des réunions critiques à l'égard du régime dans son pays d'origine, que toutefois, c'est à bon droit que l'ODM a retenu qu'il n'a pas tenu lors de celles-ci un rôle susceptible d'intéresser les autorités syriennes, qu'en effet, selon ses affirmations, il se contentait de crier, laissant les porteurs de pancartes devant le cortège et n'avait pas de contact avec la police (cf. procès-verbal d'audition [pv] du 11 avril 2014, p. 9, réponse à la question 83), que s'il avait représenté une quelconque menace pour les autorités, il est hautement improbable que celles-ci aient attendu une semaine après la dernière manifestation pour l'arrêter à son domicile, qu'il est également invraisemblable qu'en milieu d'après-midi, elles ne se soient pas rendues à son lieu de travail, permettant ainsi à sa famille de l'informer qu'il était recherché et en même temps lui laissant l'opportunité de fuir, que mise à part la prétendue visite domiciliaire en date du (...) 2012, il n'a jamais rencontré de problèmes avec les autorités (cf. pv. du 11 avril 2014, p. 10 et 13, réponses aux questions 85 et 118), qu'il allègue n'avoir pas exercé d'autres activités politiques (cf. pv. du 11 avril 2014, p. 10 et 13, réponses aux questions 88 et 119), qu'ainsi, il n'a pas rendu vraisemblable l'existence d'un risque de sérieux préjudices pour des motifs tirés de l'art. 3 LAsi, antérieurs à son départ de Syrie, qu'il en est de même pour son épouse, laquelle n'a pas fait valoir des motifs personnels d'asile, qu'à l'appui de rapports de différentes organisations, il allègue également que par son engagement politique en Suisse et par le dépôt d'une demande d'asile à l'étranger, il risquerait d'être soumis à de sérieux préjudices en cas de retour en Syrie, que les motifs de persécution ainsi évoqués, sont subjectifs, postérieurs à la fuite et donc susceptibles de conduire à la reconnaissance de la qualité de réfugié, à l'exclusion de l'asile,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 Walter Stöckli, Asyl, in: Peter Uebersax/Beat Rudin/Thomas Hugi Yar/Thomas Geiser [Hrsg.] Ausländerrecht, Handbücher für die Anwaltspraxis, Band VIII, 2ème éd., Bâle 2009, p. 542, ch. 11.55 ss), que compte tenu de la situation de guerre civile et des prévisions incertaines quant au futur de la Syrie, les autorités syriennes exercent une surveillance sélective des personnalités importantes de l'opposition vivant à l'étranger (ATAF E-7109/2013 du 16 avril 2014, p. 24 E. 5.3.3.), qu'en l'espèce, l'intéressé n'a pas démontré qu'il avait exercé une activité politique durable et intense, susceptible d'être parvenue à la connaissance des autorités de son pays d'origine, de sorte qu'il ne saurait être considéré comme une menace sérieuse et concrète pour le gouvernement syrien, conformément à la jurisprudence du Tribunal (cf. arrêt du TAF D-4535/2013 du 21 mai 2014 consid. 6.3), qu'en outre, conformément à la jurisprudence précitée, le Tribunal observe que le seul fait d'avoir déposé une demande d'asile en Suisse n'expose pas les recourants, en soi, à des traitements prohibés en cas de retour, que le recours doit ainsi être rejeté, en ce qu'il porte sur le refus de la reconnaissance de la qualité de réfugié et le refus d'octroi de l'asile,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les intéressés et leurs enfants étant au bénéfice de l'admission provisoire, il n'y a pas lieu d'examiner le caractère exécutable de leur renvoi, les trois obstacles à l'exécution - l'impossibilité, l'inexigibilité, l'illicéité - étant de nature alternative (ATAF 2009/51 p. 748, consid. 5.4), que le recours s'avérant manifestement infondé, il est rejeté dans une procédure à juge unique, avec l'approbation d'un second juge (art. 111 let. e LAsi), qu'il est ainsi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des recourants et prélevés sur le montant de l'avance versée. 3. Le présent arrêt est adressé aux recourants,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