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D-3791/2023 vom 13. Juli 2023</w:t>
      </w:r>
    </w:p>
    <w:p>
      <w:r>
        <w:t>Bundesverwaltungsgericht, 2023-07-13, DE</w:t>
      </w:r>
    </w:p>
    <w:p>
      <w:r>
        <w:rPr>
          <w:b/>
        </w:rPr>
        <w:t xml:space="preserve">Quelle: </w:t>
      </w:r>
      <w:r>
        <w:t>https://mcp.opencaselaw.ch/entscheid/bvger_D-3791_2023</w:t>
      </w:r>
    </w:p>
    <w:p>
      <w:r>
        <w:t>FR: TAF D-3791/2023 du 13 juillet 2023</w:t>
      </w:r>
    </w:p>
    <w:p>
      <w:r>
        <w:t>IT: TAF D-3791/2023 del 13 luglio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D-3791/2023 Urteil vom 13. Juli 2023 Besetzung Einzelrichterin Susanne Bolz-Reimann, mit Zustimmung von Richter Yannick Antoniazza-Hafner, Gerichtsschreiberin Irina Wyss. Parteien A._______, geboren am (...), Türkei, (...), Beschwerdeführer, gegen Staatssekretariat für Migration (SEM), Quellenweg 6, 3003 Bern, Vorinstanz. Gegenstand Nichteintreten auf Asylgesuch und Wegweisung (Dublin-Verfahren - Art. 31a Abs. 1 Bst. b AsylG); Verfügung des SEM vom 29. Juni 2023 / N (...). Das Bundesverwaltungsgericht stellt fest, dass der Beschwerdeführer am 12. Juni 2023 in der Schweiz um Asyl nachsuchte, dass ein am 14. Juni 2023 durchgeführter Abgleich mit der europäischen Fingerabdruck-Datenbank (Eurodac) ergab, dass der Beschwerdeführer am 10. Juni 2023 bereits in Kroatien ein Asylgesuch eingereicht hatte, dass am 15. Juni 2023 die Personalienaufnahme (PA) und am 21. Juni 2023 das persönliche Gespräch (nachfolgend: Dublin-Gespräch)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stattfand, dass dem Beschwerdeführer im Rahmen des Dublin-Gesprächs das rechtliche Gehör zur mutmasslichen Zuständigkeit von Kroatien zur Durchführung seines Asylverfahrens und zum beabsichtigten Nichteintreten auf sein Asylgesuch sowie zur Wegweisung nach Kroatien gewährt wurde, dass das SEM die kroatischen Behörden am 15. Juni 2023 um Wiederaufnahme des Beschwerdeführers ersuchte und die kroatischen Behörden das Gesuch am 29. Juni 2023 guthiessen, gestützt auf Art. 20 Abs. 5 Dublin-III-VO, dass das SEM mit Verfügung vom 29. Juni 2023 - eröffnet am 30. Juni 2023 -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6. Juli 2023 gegen diesen Entscheid beim Bundesverwaltungsgericht Beschwerde erhob und dabei beantragte, die Verfügung des SEM sei aufzuheben, das SEM sei anzuweisen, auf sein Asylgesuch einzutreten und das Asylverfahren in der Schweiz durchzuführen, eventualiter sei die Verfügung aufzuheben und die Sache zu weiteren Sachverhaltsabklärungen an das SEM zurückzuweisen, subeventualiter sei das SEM anzuweisen, von den kroatischen Behörden Zusicherungen betreffend Gewährleistung von Obdach, Nahrung und adäquate medizinische Behandlung einzuholen, dass er in verfahrensrechtlicher Hinsicht den Verzicht auf die Erhebung eines Kostenvorschusses und die Gewährung der unentgeltlichen Prozessführung, die Gewährung der aufschiebenden Wirkung und die Anweisung an die Vollzugsbehörden, von einer Überstellung nach Kroatien abzusehen, bis das Gericht über die vorliegende Beschwerde entschieden habe, beantragte, dass die vorinstanzlichen Akten dem Bundesverwaltungsgericht am 7. Juli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des Wiederaufnahmeverfahrens (Art. 23-25 Dublin-III-VO) grundsätzlich keine erneute Zuständigkeitsprüfung nach Kapitel III Dublin-III-VO mehr stattfindet (vgl. zum Ganzen BVGE 2019 VI/7 E. 4-6; 2017 VI/5 E. 6.2 und 8.2.1), dass der nach dieser Verordnung zuständige Mitgliedstaat verpflichtet ist, Antragstellende, die während der Prüfung ihres Antrags in einem anderen Mitgliedstaat einen Antrag gestellt haben oder sich im Hoheitsgebiet eines anderen Mitgliedstaats ohne Aufenthaltstitel aufhalten, nach Massgabe der Artikel 23, 24, 25 und 29 wiederaufzunehmen (Art. 18 Abs. 1 Bst. b Dub-lin-III-VO), dass der Beschwerdeführer grundsätzlich zwar bestreitet, in Kroatien ein Asylgesuch eingereicht haben zu wollen, die kroatischen Behörden innert der in Art. 25 Abs. 1 Dublin-III-VO festgelegten Frist dem Wiederaufnahmegesuch der Vorinstanz im Sinne von Art. 18 Abs. 1 Bst. b Dublin-III-VO je-doch zugestimmt haben, dass das Vorbringen des Beschwerdeführers, man habe ihm unter Zwang und Anwendung von Gewalt seine Fingerabdrücke abgenommen, unbehilflich ist und nichts daran ändert, dass die kroatischen Behörden ein Asylverfahren ihn betreffend eröffnet haben (BVGE 2017 VI/5 E. 8.2.3), dass die grundsätzliche Zuständigkeit Kroatiens somit gegeben ist, dass der Beschwerdeführer im Dublin-Gespräch sowie auch in der Beschwerde vorbrachte, er sei in Kroatien durch die Behörden schlecht behandelt und geschlagen worden und habe nicht genügend Wasser und Nahrung erhalten, dass er weiter geltend macht, er befürchte, dass er in Kroatien kein korrektes Asylverfahren durchlaufen werde, sondern direkt in die Türkei abgeschoben werde, wie dies vielen seiner Freunde passiert sei (Beschwerdeschrift S. 7), dass er sich damit sinngemäss gegen seine Rücküberstellung nach Kroatien wendet, dass im Lichte von Art. 3 Abs. 2 Dublin-III-VO zu prüfen ist,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dass Kroatien Signatarstaat der EMRK ist,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seinen diesbezüglichen völkerrechtlichen Verpflichtungen nachkommt,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dass insbesondere keine Hinweise dafür vorliegen, dass der Beschwerdeführer von den kroatischen Asylbehörden ohne Prüfung seiner Asylgründe und trotz allfällig drohender Verfolgung in seinem Heimatstaat entgegen den auch für Kroatien geltenden flüchtlingsrechtlichen Bestimmungen in die Türkei ausgeliefert werden würde, dass der Beschwerdeführer denn auch - im Widerspruch zu seinen Angaben in der Beschwerde und zu seinen vorherigen Angaben im Dublin-Gespräch - im Verlauf des Dublin-Gesprächs angegeben hatte, er kenne niemanden persönlich, der von Kroatien ohne Asylverfahren direkt in die Türkei geschickt worden sei (vgl. SEM-Akte A15 S. 2), dass das Bundesverwaltungsgericht in seinem publizierten Referenzurteil E-1488/2020 vom 22. März 2023 die seit dem Referenzurteil D-1611/2016 vom 22. März 2016 bestehende Praxis der grundsätzlichen Zulässigkeit von Dublin-Überstellungen nach Kroatien - unabhängig davon ob es sich dabei um ein «Take-Charge»- (Aufnahme) oder ein «Take-Back-» (Wiederaufnahme) Verfahren handelt - bestätigt hat,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dass das Gericht darin insbesondere festgehalten hat, dass von einer Überstellung nur in Ausnahmefällen abzusehen ist, in welchen die Gesuchstellenden durch substantiierte Vorbringen darlegen können, dass in ihrem Einzelfall Umstände vorliegen, welche die Überstellung als unzulässig beziehungsweise unzumutbar erscheinen lassen (vgl. E-1488/2020 E. 9.5), dass jedoch die Vorbringen des Beschwerdeführers im Rahmen des Dublin-Gesprächs, er sei bei der Registrierung in Kroatien schlecht behandelt worden, diese Annahme nicht umzustossen vermögen, dass auch die in der Beschwerde thematisierte «Push-Back»-Problematik - wie die Vorinstanz zutreffend festgestellt hat - daran nichts zu ändern vermag, da solche Ereignisse im Zusammenhang mit dem Grenz-Regime an der kroatischen Schengen-Aussengrenze stehen und keine Auswirkungen auf die Behandlung von Asylsuchenden bei einer Rücküberstellung nach Kroatien im Rahmen des Dublin-Verfahrens haben, sofern in Kroatien wie vorliegend bereits ein Asylverfahren eröffnet wurde,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sofern individuelle völkerrechtliche Überstellungshindernisse vorliegen (vgl. BVGE 2015/9 E. 8.2.1), dass der Beschwerdeführer vorbringt, er leide sowohl an körperlichen als auch an psychischen Beschwerden, weil ihn die Situation in der kroatischen Polizeistation sehr belaste, dass eine zwangsweise Rückweisung von Personen mit gesundheitlichen Problemen nur ganz ausnahmsweise einen Verstoss gegen Art. 3 EMRK darstellen kann, dass ein Verstoss gegen Art. 3 EMRK gemäss neuerer Praxis des EGMR dann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dass dies für den Beschwerdeführer den Akten zufolge nicht zutrifft, zumal diesen kein Hinweis auf eine von einem Arzt gestellte Diagnose zu entnehmen ist, dass auch das Vorbringen des Beschwerdeführers, er habe trotz mehrfacher Nachfrage beim Personal der Asylunterkunft noch keinen Termin beim Gesundheitsdienst erhalten, daran nichts ändert, zumal den Akten auch kein Hinweis dafür zu entnehmen ist, dass der Beschwerdeführer beim Gesundheitsdienst angefragt hätte oder vorstellig geworden wäre, und demnach die Rüge, die Vorinstanz habe aufgrund seiner nicht untersuchten Gesundheitsbeschwerden den Sachverhalt nicht genügend abgeklärt, ins Leere geht, dass somit auch der in diesem Zusammenhang gestellte Rückweisungsantrag abzuweisen ist, dass Kroatien aber ohnehin über eine ausreichende medizinische Infrastruktur verfügt, die Dublin-Mitgliedstaaten verpflichtet sind, Antragstellenden die erforderliche medizinische Versorgung, die zumindest die Notversorgung und die unbedingt erforderliche Behandlung von Krankheiten und schweren psychischen Störungen umfasst, zugänglich zu machen (Art. 19 Abs. 1 der Richtlinie 2013/33/EU vom 26. Juni 2013 zur Festlegung von Normen für die Aufnahme von Personen, die internationalen Schutz beantragen [Aufnahmerichtlinie, ABl. L 180/96 vom 29. Juni 2013]) sowie den Antragstellenden mit besonderen Bedürfnissen die erforderliche medizinische oder sonstige Hilfe (einschliesslich nötigenfalls einer geeigneten psychologischen Betreuung) zu gewähren (Art. 19 Abs. 2 Aufnahmerichtlinie), dass das Bundesverwaltungsgericht in seiner Praxis davon ausgeht, dass das SEM bei den kroatischen Behörden in der Regel keine individuellen Zusicherungen bezüglich des Zugangs zu adäquater Unterbringung, Betreuung und medizinischer Versorgung einholen muss (vgl. BVGer E-1736/2023 vom 4. April 2023, E. 7.4), dass vorliegend keine Gründe bestehen, die ein Abweichen von dieser Regel aufdrängten, weshalb der entsprechende Subeventualantrag abzuweisen ist, dass der Beschwerdeführer insgesamt kein konkretes und ernsthaftes Risiko dargetan hat, die kroatischen Behörden würden in seinem Fall ihren völkerrechtlichen Verpflichtungen nicht nachkommen, dass dem SEM bei der Anwendung von Art. 29a Abs. 3 AsylV 1 Ermessen zukommt (vgl. BVGE 2015/9 E. 7 f.) und den Akten keine Hinweise auf eine gesetzeswidrige Ermessensausübung (vgl. Art. 106 Abs. 1 Bst. a AsylG) zu entnehmen sind, dass sich das Gericht deshalb in diesem Zusammenhang weiterer Äusserungen enthält, dass daher auch kein Anlass für einen Selbsteintritt auf das Asylgesuch des Beschwerdeführers respektive für eine Anwendung der Ermessens-klausel gemäss Art. 17 Abs. 1 Dublin-III-VO in Verbindung mit Art. 29a Abs. 3 AsylV 1 ersichtlich ist, dass das SEM demnach zu Recht in Anwendung von Art. 31a Abs. 1 Bst. b AsylG auf das Asylgesuch des Beschwerdeführers nicht eingetreten ist und die Überstellung nach Kroatien angeordnet hat (Art. 32 Bst. a AsylV 1),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Susanne Bolz-Reimann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