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D-3789/2023 vom 10. Juli 2023</w:t>
      </w:r>
    </w:p>
    <w:p>
      <w:r>
        <w:t>Bundesverwaltungsgericht, 2023-07-10, DE</w:t>
      </w:r>
    </w:p>
    <w:p>
      <w:r>
        <w:rPr>
          <w:b/>
        </w:rPr>
        <w:t xml:space="preserve">Quelle: </w:t>
      </w:r>
      <w:r>
        <w:t>https://mcp.opencaselaw.ch/entscheid/bvger_D-3789_2023</w:t>
      </w:r>
    </w:p>
    <w:p>
      <w:r>
        <w:t>FR: TAF D-3789/2023 du 10 juillet 2023</w:t>
      </w:r>
    </w:p>
    <w:p>
      <w:r>
        <w:t>IT: TAF D-3789/2023 del 10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D-3789/2023 law/bah Urteil vom 10. Juli 2023 Besetzung Einzelrichter Walter Lang, mit Zustimmung von Richterin Regula Schenker Senn; Gerichtsschreiber Christoph Basler. Parteien A._______, geboren am (...), Afghanistan, vertreten durch MLaw Annalena von Allmen, Rechtsschutz für Asylsuchende, (...), Beschwerdeführer, gegen Staatssekretariat für Migration (SEM), Quellenweg 6, 3003 Bern, Vorinstanz. Gegenstand Nichteintreten auf Asylgesuch und Wegweisung (Dublin-Verfahren); Verfügung des SEM vom 28. Juni 2023 / N (...). Das Bundesverwaltungsgericht stellt fest, dass der Beschwerdeführer am 14. Juni 2023 in der Schweiz um Asyl nachsuchte, dass ein Abgleich der Fingerabdrücke des Beschwerdeführers mit der «Eurodac»-Datenbank vom 16. Juni 2023 ergab, dass er bereits in Schweden (am 12. November 2015) und in Frankreich (am 16. Februar 2023) um Asyl ersucht hatte, dass das SEM die schwedischen Behörden am 23. Juni 2023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die Wiederaufnahme des Beschwerdeführers ersuchte, dass die schwedischen Behörden dem Gesuch am 27. Juni 2023 zustimmten, dass das SEM mit dem Beschwerdeführer am 27. Juni 2023 im Beisein der ihm zugewiesenen Rechtsvertretung ein persönliches Gespräch gemäss Art. 5 Dublin-III-VO durchführte und ihm dabei das rechtliche Gehör zur möglichen Zuständigkeit von Schweden für sein Asyl- und Wegweisungsverfahren sowie zu seiner gesundheitlichen Situation gewährte, dass er geltend machte, er habe nach achtjährigem Aufenthalt in Schweden eine negative Asyl- und Wegweisungsverfügung erhalten und hätte das Land verlassen müssen, dass er fünfmal einen negativen Entscheid erhalten und dreimal Beschwerden eingereicht habe, die gerichtlich abgewiesen worden seien, dass man ihm im Oktober 2022 gesagt habe, er müsse Schweden verlassen, sonst werde er zwangsweise nach Afghanistan deportiert, dass er danach nach Frankreich gegangen sei, wo er seine Fingerabdrücke abgegeben habe und in einem «Dublin-Verfahren» gewesen sei, dass er nach einem zirka fünfmonatigen Aufenthalt in Frankreich in die Schweiz gekommen sei, dass man ihn nach einer allfälligen Rückkehr nach Schweden in einem geschlossenen Camp unterbringen werde und er ein Papier unterschreiben werden müsse, um freiwillig nach Afghanistan zurückzukehren, ansonsten er zwangsweise nach Afghanistan deportiert werde, dass er in Schweden keine Festanstellung gehabt habe, weshalb er keine Aufenthaltsbewilligung erhalten habe, dass es ihm gesundheitlich zwar gut gehe, er sich wegen den Anhörungen und den Schwierigkeiten psychisch aber nicht so gut fühle, dass er beim Gesundheitsdienst für eine körperliche Untersuchung gewesen sei und einen Termin bei einem Psychologen verlangt habe, dass das SEM mit Verfügung vom 28. Juni 2023 - eröffnet am folgenden Tag - in Anwendung von Art. 31a Abs. 1 Bst. b AsylG (SR 142.31) auf das Asylgesuch des Beschwerdeführers nicht eintrat, seine Wegweisung aus der Schweiz nach Schweden verfügte, ihn aufforderte, die Schweiz spätestens am Tag nach Ablauf der Beschwerdefrist zu verlassen, und den zuständigen Kanton mit dem Wegweisungsvollzug beauftragte, dass es gleichzeitig feststellte, einer allfälligen Beschwerde gegen den Entscheid komme keine aufschiebende Wirkung zu, und die Aushändigung der editionspflichtigen Akten gemäss Aktenverzeichnis an den Beschwer-deführer verfügte, dass der Beschwerdeführer durch seine Rechtsvertreterin mit Eingabe vom 6. Juli 2023 gegen diesen Entscheid beim Bundesverwaltungsgericht Beschwerde erhob und dabei beantragte, die angefochtene Verfügung sei aufzuheben und das SEM sei anzuweisen, auf sein Asylgesuch einzutreten, eventualiter sei die Sache zur vollständigen Sachverhaltsfeststellung an das SEM zurückzuweisen, der Beschwerde sei die aufschiebende Wirkung zu gewähren, das SEM und die Vollzugsbehörden seien im Rahmen vorsorglicher Massnahmen unverzüglich anzuweisen, bis zum Entscheid über das vorliegende Rechtsmittel von jeglichen Vollzugshandlungen abzusehen, ihm sei die unentgeltliche Rechtspflege zu gewähren und von der Erhebung eines Kostenvorschusses sei abzusehen, dass der Eingabe eine Kopie eines Entscheids des schwedischen Migrationsamts vom 2. Januar 2023 beilag,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er am 15. November 2015 bereits in Schweden um Asyl ersucht hatte, dass die schwedischen Behörden dem vom SEM an sie gerichteten Wiederaufnahmeersuchen vom 23. Juni 2023 am 27. Juni 2023 zustimmten, dass die Zuständigkeit Schwedens somit grundsätzlich gegeben ist, dass es keine wesentlichen Gründe für die Annahme gibt, das Asylverfahren und die Aufnahmebedingungen für Antragsteller in Schweden wiesen systemische Schwachstellen auf, die eine Gefahr einer unmenschlichen oder entwürdigenden Behandlung im Sinne des Art. 4 der EU-Grundrechtecharta mit sich brächten,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Schweden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in der Beschwerde vorgebracht wird, der Beschwerdeführer habe in Schweden am 16. Oktober 2019 einen negativen Asylentscheid mit Anordnung des Wegweisungsvollzugs erhalten und in der Folge ein Wiedererwägungsgesuch gestellt, das am 2. Januar 2023 abgelehnt worden sei, womit er rechtskräftig nach Afghanistan weggewiesen worden sei, dass der Entscheid der schwedischen Behörden unter anderem damit begründet werde, die Sicherheitslage in Afghanistan habe sich seit der Rechtskraft der Abschiebungsentscheidung gegen den Beschwerdeführer vom 16. Oktober 2019 nicht derart verändert, dass diese ein dauerhaftes Vollzugshindernis darstelle, dass der Beschwerdeführer versucht habe, in Schweden die rechtlichen Möglichkeiten auszuschöpfen, ihm dort der Rechtsweg nicht mehr offenstehe und davon auszugehen sei, Schweden werde ihn nach Afghanistan ausschaffen, was eine klare Verletzung von Art. 3 EMRK darstelle, dass somit ein «real risk» bestehe, der Beschwerdeführer werde nach einer Überstellung nach Schweden unter Verletzung des Non-Refoulement-Gebots nach Afghanistan abgeschoben werden, weshalb seine Rückführung nach Schweden Art. 10 BV, Art. 33 FK, Art. 3 EMRK und Art. 3 FoK verletzen würde, dass der Beschwerdeführer mit seinem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negative Asyl- und Wegweisungsentscheide einer Überstellung in den zuständigen Mitgliedstaat grundsätzlich nicht entgegenstehen, dass Schweden nach Ablehnung des Asylgesuchs für die Wegweisung des Beschwerdeführers aus dem Dublin-Raum zuständig bleibt, dass keine konkreten Hinweise dafür bestehen, die schwedischen Behörden hätten den Antrag des Beschwerdeführers auf internationalen Schutz nicht unter Einhaltung der Bestimmungen der Verfahrensrichtlinie geprüft, dass entgegen den Ausführungen in der Beschwerde auch nicht davon ausgegangen werden muss, die schwedischen Behörden würden den Beschwerdeführer zur Ausreise nach Afghanistan oder in ein anderes Land zwingen, in dem sein Leib, sein Leben oder seine Freiheit aus einem Grund nach Art. 3 Abs. 1 AsylG gefährdet wäre oder in dem er Gefahr liefe, zur Ausreise in ein solches Land gezwungen zu werden, dass es dem Beschwerdeführer offensteht, nach seiner Überstellung nach Schweden einen Folgeantrag (Art. 40 Verfahrensrichtlinie) zu stellen und sich auf diese Weise um eine erneute Überprüfung des negativen Asyl- und Wegweisungsentscheids zu bemühen (vgl. beispielsweise. die Urteile des BVGer D-5908/2022 vom 23. Dezember 2022, F-2521/2022 vom 13. Juni 2022 E. 7.3 m.w.H.), dass das SEM in der angefochtenen Verfügung des Weiteren zu Recht darauf hinweist, der Beschwerdeführer könne sich von Schweden aus an den Europäischen Gerichtshof für Menschenrechte (EGMR) oder den Europäischen Gerichtshof (EuGH) wenden, um eine ihm aus seiner Sicht drohende Verletzung von Art. 3 EMRK beziehungsweise Art. 4 EU-Grundrechtecharta zu rügen, dass es vor diesem Hintergrund nicht zu beanstanden ist, wenn das SEM in Bezug auf die aktuelle Asylpraxis Schwedens betreffend Asylgesuche von afghanischen Staatsangehörigen keine weitergehenden Abklärungen vorgenommen hat, dass sich demnach auch die Rüge der unvollständigen Sachverhaltsabklärung und ungenügenden Begründung der angefochtenen Verfügung als nicht stichhaltig erweist, weshalb der Antrag auf Rückweisung der Sache zur vollständigen Sachverhaltsabklärung abzuweisen ist, dass die Zuständigkeit Schwedens für die Durchführung des Asyl- und Wegweisungsverfahrens demnach zu bestätigen ist, dass der angefochtene Entscheid weder Art. 3 EMRK noch eine andere, die Schweiz bindende völkerrechtliche Bestimmung verletzt, dass dem SEM bei der Anwendung von Art. 29a Abs. 3 AsylV 1 Ermessen zukommt (vgl. BVGE 2015/9 E. 7 f.) und den Akten keine Hinweise auf eine gesetzeswidrige Ermessensausübung (vgl. Art. 106 Abs. 1 Bst. a AsylG) durch das SEM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auf das Asylgesuch des Beschwerdeführers nicht eingetreten ist und - weil er nicht im Besitz einer gültigen Aufenthalts- oder Niederlassungsbewilligung ist - in Anwendung von Art. 44 AsylG die Überstellung nach Schweden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die Anträge auf vorsorgliche Aussetzung des Vollzugs der Wegweisung und Gewährung der aufschiebenden Wirkung als gegenstandslos erweisen, dass zufolge des direkten Entscheids in der Hauptsache auch das Gesuch um Verzicht auf die Erhebung eines Kostenvorschusses gegenstandslos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