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D-3789/2011 vom 7. Juli 2011</w:t>
      </w:r>
    </w:p>
    <w:p>
      <w:r>
        <w:t>Bundesverwaltungsgericht, 2011-07-07, DE</w:t>
      </w:r>
    </w:p>
    <w:p>
      <w:r>
        <w:rPr>
          <w:b/>
        </w:rPr>
        <w:t xml:space="preserve">Quelle: </w:t>
      </w:r>
      <w:r>
        <w:t>https://mcp.opencaselaw.ch/entscheid/bvger_D-3789_2011</w:t>
      </w:r>
    </w:p>
    <w:p>
      <w:r>
        <w:t>FR: TAF D-3789/2011 du 7 juillet 2011</w:t>
      </w:r>
    </w:p>
    <w:p>
      <w:r>
        <w:t>IT: TAF D-3789/2011 del 7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D-3789/2011 Urteil vom 7. Juli 2011 Besetzung Einzelrichter Fulvio Haefeli, mit Zustimmung von Richter Hans Schürch; Gerichtsschreiber Gert Winter. Parteien A._______, geboren (...), alias A._______, geboren (...), Syrien, alias A._______, geboren (...), Irak, (...), Beschwerdeführer, gegen Bundesamt für Migration (BFM), Quellenweg 6, 3003 Bern, Vorinstanz. Gegenstand Nichteintreten auf Asylgesuch und Wegweisung (Dublin-Verfahren); Verfügung des BFM vom 30. Juni 2011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30. Juni 2011 in Anwendung von Art. 34 Abs. 2 Bst. d AsylG auf das Asylgesuch des Beschwerdeführers vom 1. März 2011 nicht eintrat, die Wegweisung nach Italien verfügte, den Beschwerdeführer - unter Androhung von Zwangsmitteln im Unterlassungsfall - aufforderte, die Schweiz spätestens am Tag nach Ablauf der Beschwerdefrist zu verlassen, feststellte, der Kanton Zürich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2. Juli 2011 gegen diesen Entscheid beim Bundesverwaltungsgericht Beschwerde erhob und sinngemäss beantragte, die angefochtene Verfügung sei aufzuheben und die Vorinstanz anzuweisen, ihr Recht zum Selbsteintritt auszuüben und sich für das vorliegende Asylgesuch für zuständig zu erachten, zudem sei der Beschwerde die aufschiebende Wirkung zu erteilen und die Vollzugsbehörde anzuweisen, von einer Überstellung nach Italien abzusehen, bis das Bundesverwaltungsgericht über den Suspensiveffekt der eingereichten Beschwerde entschieden habe, dass für den Inhalt der Beschwerde auf die Akten zu verweisen und, soweit entscheidwesentlich, nachfolgend darauf einzugehen ist, dass das Bundesverwaltungsgericht den Vollzug der Wegweisung gestützt auf Art. 56 VwVG mit Verfügung vom 5. Juli 2011 vorsorglich aussetzte, dass die vorinstanzlichen Akten am 5. Juli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bereits am 12. Februar 2011 in M._______ (Italien) ein Asylgesuch gestellt hat, weshalb der vorgängige Aufenthalt des Beschwerdeführers in Italien feststeht, dass er diesen auch nicht bestreitet (A5/11 Ziff. 16 S. 8), dass somit Italien für die Prüfung seines am 1. März 2011 in der Schweiz eingereichten Asylantrags zuständig ist (vgl. das Dublin-Assoziierungsabkommen, die Dublin-II-Verordnung sowie die DVO Dublin), dass die italienischen Behörden das Ersuchen des BFM vom 8. April 2011 um Übernahme des Beschwerdeführers unbeantwortet liessen, womit die Zuständigkeit Italiens gemäss Dubliner Verfahrensregelung aufgrund der sogenannten Verfristung definitiv geworden ist (vgl. Art. 18 Abs. 7 Dublin-II-Verordnung), dass der Beschwerdeführer im Rahmen des rechtlichen Gehörs vom 3. März 2011 lediglich geltend machte, er wolle nicht nach Italien zurückkehren, weil er befürchte, von dort nach Syrien geschickt zu werden, und er die Zuständigkeit Italiens für sein Asylverfahren verstanden habe (vgl. A5/11 Ziff. 18 S. 8), dass Italien Signatarstaat der Flüchtlingskonvention wie auch der Europäischen Menschenrechtskonvention ist, dass keine konkreten Anhaltspunkte vorliegen, wonach sich Italien nicht an die völkerrechtlichen Verpflichtungen der FK hält, dass ferner anzuführen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dementsprechend nicht anzunehmen ist, der Beschwerdeführer werde, wie er in seiner Beschwerde geltend macht, in Italien frieren und Hunger leiden müssen, weshalb ihm nichts anderes übrig bleibe, als seinen Lebensunterhalt mit Diebstählen zu bestreiten, dass das BFM demnach in Anwendung von Art. 34 Abs. 2 Bst. d AsylG zu Recht auf das Asylgesuch des Beschwerdeführers nicht eingetreten und der sinngemässe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(Art. 1 - 3 VGKE)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