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D-3784/2024 vom 19. Juni 2024</w:t>
      </w:r>
    </w:p>
    <w:p>
      <w:r>
        <w:t>Bundesverwaltungsgericht, 2024-06-19, DE</w:t>
      </w:r>
    </w:p>
    <w:p>
      <w:r>
        <w:rPr>
          <w:b/>
        </w:rPr>
        <w:t xml:space="preserve">Quelle: </w:t>
      </w:r>
      <w:r>
        <w:t>https://mcp.opencaselaw.ch/entscheid/bvger_D-3784_2024</w:t>
      </w:r>
    </w:p>
    <w:p>
      <w:r>
        <w:t>FR: TAF D-3784/2024 du 19 juin 2024</w:t>
      </w:r>
    </w:p>
    <w:p>
      <w:r>
        <w:t>IT: TAF D-3784/2024 del 19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D-3784/2024 Urteil vom 19. Juni 2024 Besetzung Einzelrichter Simon Thurnheer, mit Zustimmung von Richterin Aileen Truttmann; Gerichtsschreiberin Leslie Werne. Parteien A._______, geboren am (...), und dessen Kinder B._______, geboren am (...), C._______, geboren am (...), D._______, geboren am (...), alle Mongolei, (...), Beschwerdeführende, gegen Staatssekretariat für Migration (SEM), Quellenweg 6, 3003 Bern, Vorinstanz. Gegenstand Nichteintreten auf Asylgesuch und Wegweisung (Dublin-Verfahren - Art. 31a Abs. 1 Bst. b AsylG); Verfügung des SEM vom 7. Juni 2024 / N (...). Das Bundesverwaltungsgericht stellt fest, dass die Beschwerdeführenden am 27. April 2024 in der Schweiz um Asyl nachsuchten, dass ein Abgleich mit der europäischen Fingerabdruck-Datenbank (Zentraleinheit Eurodac) vom 3. März 2023 ergab, dass die Beschwerdeführenden bereits am 14. April 2024 in Kroatien um Asyl nachgesucht hatten, dass die Vorinstanz dem volljährigen Beschwerdeführer am 14. Mai 2024 das rechtliche Gehör zu einem allfälligen Nichteintretensentscheid und einer Überstellung nach Kroatien gewährte, dass er sich zu einer Überstellung nach Kroatien ablehnend äusserte, wobei sie dort unter anderem geschlagen worden seien, man ihre Kleider verbrannt und ihnen medizinische Hilfe verweigert habe, dass er seinen Gesundheitszustand betreffend angab, er habe Schmerzen im Bereich der Nieren, der Leber sowie der Hüfte, zudem habe er Probleme beim Laufen und chronische Gelenkschmerzen, dass er den Gesundheitszustand der minderjährigen Beschwerdeführenden betreffend angab, diese hätten Angstzustände, seien nachts inkontinent, hätten teilweise eitrige Entzündungen der Haut und das älteste der Kinder habe ebenfalls eine Nierenerkrankung, dass das SEM die kroatischen Behörden am 22. Mai 2024 um Übernahme der Beschwerdeführenden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5. Juni 2024 von Kroatien gestützt auf Art. 20 Abs. 5 Dublin-III-VO entsprochen wurde, dass das SEM mit Verfügung vom 7. Juni 2024 - gleichentags eröffnet - in Anwendung von Art. 31a Abs. 1 Bst. b AsylG (SR 142.31) auf ihr Asylgesuch nicht eintrat, ihre Wegweisung nach Kroatien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an die Beschwerdeführenden verfügte, dass die Beschwerdeführenden mit Eingabe vom 14. Juni 2024 gegen diese Verfügung beim Bundesverwaltungsgericht Beschwerde erhoben, dass sie in der Sache beantragten, die angefochtene Verfügung sei aufzuheben und die Vorinstanz anzuweisen, auf das Asylgesuch einzutreten, dass die Sache eventualiter an die Vorinstanz zurückzuweisen sei, dass subeventualiter die Vorinstanz anzuweisen sei, von den kroatischen Behörden individuelle Zusicherungen einzuholen, dass die Beschwerdeführenden in verfahrensrechtlicher Hinsicht um Gewährung der unentgeltlichen Prozessführung inklusive Verzicht auf die Erhebung eines Kostenvorschusses und (im Fliesstext) die Beiordnung eines amtlichen Rechtsbeistands ersuchten, dass der Beschwerde die aufschiebende Wirkung zu erteilen und superprovisorisch vollzugshemmende Massnahmen anzuordnen seien, dass der Beschwerde unter anderem ein Bericht von E._______, Psychologin und eidg. anerkannte Psychotherapeutin, (...), vom 14. Juni 2024, drei undatierte Fotografien sowie diverse Screenshots von Internetseiten und Chatverläufen in fremdsprachiger Schrift respektive englischer Sprache beilagen, dass die vorinstanzlichen Akten dem Bundesverwaltungsgericht am 17. Juni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der Rückweisungsantrag nicht ansatzweise begründet wurde, weshalb darauf nicht einzutreten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der Beschwerdeführenden mit der «Eurodac»-Datenbank ergab, dass sie am 14. April 2024 in Kroatien um Asyl nachgesucht hatten (vgl. A10/1), dass, nachdem die kroatischen Behörden dem Gesuch um Rückübernahme gestützt auf Art. 20 Abs. 5 Dublin-III-VO ausdrücklich zugestimmt haben (vgl. A24/2),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Dublin-Überstellungen nach Kroatien gemäss dem koordinierten Referenzurteil des BVGer E-1488/2020 vom 22. März 2023, welches die seit dem Referenzurteil D-1611/2016 vom 22. März 2016 bestehende Praxis bestätigt, grundsätzlich sowohl in "take-charge" (Aufnahme) als auch in "take back" (Wiederaufnahme)-Verfahren zulässig sind und das Bundesverwaltungsgericht nicht davon ausgeht, das Asylverfahren und die Aufnahmebedingungen in Kroatien wiesen systemische Schwachstellen im Sinne von Art. 3 Abs. 2 Sätze 2 und 3 Dublin-III-VO auf, dass die weitschweifigen Ausführungen in der Beschwerdeschrift zur allgemeinen Situation in Kroatien sowie die zitierten Berichte, die teilweise vor dem vorgenannten Referenzurteil datieren und damit klarerweise unbehelflich sind (vgl. beispielsweise Beschwerde S. 4 und S. 6), daran nichts zu ändern vermögen, dass auch die angeblich von den Beschwerdeführenden in Kroatien erlebten Vorfälle ihrer Rückführung dorthin nicht grundsätzlich entgegenstehen, zumal das Gericht davon ausgeht, dass sie sich nach der geregelten Dublin-Rücküberstellung in einer günstigeren - völkerrechtskonformen - Situation als bei ihrer ersten irregulären Einreise nach Kroatien befinden werden (vgl. Urteil des BVGer F-3597/2024 vom 12. Juni 2024 E. 6.3 mit Hinweis auf das Referenzurteil des BVGer E-1488/2020 E. 9.4), dass auch die auf Beschwerdeebene eingereichten Beweismittel an dieser Einschätzung nichts zu ändern vermögen, zumal in Ermangelung einer Bezeichnung in der Beschwerdeschrift respektive Übersetzungen aus diesen Dokumenten mehrheitlich nicht hervorgeht, worum es sich dabei überhaupt handelt und was die Beschwerdeführenden damit zu belegen versuchen, dass daher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die erforderliche medizinische Versorgung gehört, die zumindest die Notversorgung und die unbedingt erforderliche Behandlung von Krankheiten und schweren psychischen Störungen umfasst (Art. 19 Abs. 1 Aufnahmerichtlinie), dass im Falle von Schutzsuchenden mit besonderen Bedürfnissen das Recht auf Zugang zur erforderlichen medizinischen oder sonstigen Hilfe, erforderlichenfalls einschliesslich einer geeigneten psychologischen Betreuung, hinzutritt (Art. 19 Abs. 2 Aufnahmerichtlinie),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(vgl. Urteil des EGMR Paposhvili gegen Belgien vom 13. Dezember 2016, Grosse Kammer 41738/10, §§ 180-193 m.w.H., bestätigt durch Savran gegen Dänemark 7. Dezember 2021, Grosse Kammer, 57467/15, §§ 121 ff.), dass eine solche Konstellation im Fall der Beschwerdeführenden offensichtlich nicht gegeben ist, dass den sich bei den Akten befindenden Arztberichten zu entnehmen ist, der volljährige Beschwerdeführer habe Herz-, Nieren- und Kniebeschwerden sowie Bluthochdruck, welche medikamentös behandelt würden, sofern überhaupt Behandlungsbedarf bestehe (vgl. A21/3, A25/4, A27/2), dass die minderjährigen Beschwerdeführenden aufgrund von Läusen, eitrigen Hautabszessen und Ohrenschmerzen medikamentös behandelt wurden (vgl. A26/1, A27/2, A29/1 und A30/1), dass festzustellen ist, dass sich den Akten keine Hinweise auf die im Rahmen des Dublin-Gesprächs bei dem ältesten Kind geltend gemachte Nierenerkrankung finden, dass nach dem Gesagten nicht davon auszugehen ist, die gesundheitlichen Leiden der Beschwerdeführenden bedürften der akuten Behandlung, dass auch der auf Beschwerdeebene zu den Akten gereichte Bericht einer Psychologin respektive Psychotherapeutin an dieser Einschätzung nichts zu ändern vermag, zumal es sich bei den Ausführungen, wonach sich bei den minderjährigen Beschwerdeführenden Symptome einer post-traumatischen Belastungsstörung respektive einer Traumatisierung zeigten (vgl. Beschwerdebeilage 2), offensichtlich nicht um eine ärztliche Diagnose handelt, sondern vielmehr um die reine Vermutung einer Therapeutin, die die Kinder nur kurzzeitig begutachtete und sich bei ihrer Beurteilung fast ausschliesslich auf die Angaben des volljährigen Beschwerdeführers stützte, dass Kroatien im Übrigen über eine ausreichende medizinische Infrastruktur verfügt und kein Grund ersichtlich ist, der die Annahme rechtfertigt, Kroatien könnte den Beschwerdeführenden in Verletzung seiner sich aus der Aufnahmerichtlinie ergebenden Verpflichtungen den Zugang zu einer in Zukunft allenfalls erforderlichen medizinischen Versorgung - auch nicht einer psychiatrisch-psychologischen - verweigern, dass auch das Kindeswohl der minderjährigen Beschwerdeführenden einer Überstellung nach Kroatien nicht entgegen steht, zumal sie gemeinsam mit dem Kindsvater - ihrer (noch) wichtigsten Bezugsperson - dorthin überstellt würden, dass auch Kroatien Signatarstaat des Übereinkommens vom 20. November 1989 über die Rechte des Kindes (Kinderrechtskonvention, SR 0.107; nachfolgend: KRK) ist und seinen daraus erwachsenen Verpflichtungen grundsätzlich nachkommt, weshalb eine Überstellung nach Kroatien weder Art. 3 KRK noch Art. 3 EMRK verletzt, dass insgesamt somit keine zwingenden Gründe für die Anwendung der Ermessensklauseln von Art. 17 Dublin-III-VO vorliegen, dass rechtsprechungsgemäss davon auszugehen ist, dass bei den kroatischen Behörden in der Regel keine individuellen Zusicherungen im Zusammenhang mit der Überstellung einzuholen sind (vgl. Referenzurteil des BVGer E-1488/2020 vom 22. März 2023 E. 12),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die Gesuche um Anordnung vollzugshemmender Massnahmen, Erteilung der aufschiebenden Wirkung sowie Verzicht auf die Erhebung eines Kostenvorschusses mit dem vorliegenden Entscheid in der Sache gegenstandslos geworden sind, dass die Gesuche um Gewährung der unentgeltlichen Prozessführung und amtlichen Rechtsverbeiständung - ungeachtet der geltend gemachten Mittellosigkeit - abzuweisen sind,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amtlichen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