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D-3782/2014 vom 10. Oktober 2014</w:t>
      </w:r>
    </w:p>
    <w:p>
      <w:r>
        <w:t>Bundesverwaltungsgericht, 2014-10-10, FR</w:t>
      </w:r>
    </w:p>
    <w:p>
      <w:r>
        <w:rPr>
          <w:b/>
        </w:rPr>
        <w:t xml:space="preserve">Quelle: </w:t>
      </w:r>
      <w:r>
        <w:t>https://mcp.opencaselaw.ch/entscheid/bvger_D-3782_2014</w:t>
      </w:r>
    </w:p>
    <w:p>
      <w:r>
        <w:t>FR: TAF D-3782/2014 du 10 octobre 2014</w:t>
      </w:r>
    </w:p>
    <w:p>
      <w:r>
        <w:t>IT: TAF D-3782/2014 del 10 ottobre 2014</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D-3782/2014 Arrêt du 10 octobre 2014 Composition Gérald Bovier, juge unique, avec l'approbation de Yanick Felley, juge ; Alexandre Dafflon, greffier. Parties A._______, né le (...), alias B._______, né le (...), Mali, représenté par (...), recourant, contre Office fédéral des migrations (ODM), Quellenweg 6, 3003 Berne, autorité inférieure. Objet Exécution du renvoi ; décision de l'ODM du 4 juin 2014 / N (...). Vu la demande d'asile déposée en Suisse par l'intéressé en date du 23 juillet 2013, les procès-verbaux de ses auditions des 26 juillet 2013 et 11 février 2014, la décision du 4 juin 2014, notifiée le 6 suivant, par laquelle l'ODM a constaté que l'intéressé n'avait pas la qualité de réfugié, a rejeté sa demande d'asile, a prononcé son renvoi de Suisse et a ordonné l'exécution de cette mesure, le recours formé le 7 juillet 2014 contre cette décision, la demande d'assistance judiciaire partielle dont il était assorti, la décision incidente du 31 juillet 2014, par laquelle le juge instructeur, considérant que les conclusions formulées dans le recours paraissaient d'emblée vouées à l'échec, a rejeté la demande d'assistance judiciaire partielle, et a imparti au recourant un délai au 15 août 2014 pour verser un montant de 600 francs à titre d'avance de frais en garantie des frais de procédure présumés, sous peine d'irrecevabilité du recours, l'avance de frais versée dans le délai imparti, et considérant que le Tribunal administratif fédéral (ci-après :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(art. 48 al. 1 PA) et que son recours est recevable (art. 108 al. 1 LAsi et art. 52 al. 1 PA), que le Tribunal examine librement en la matière l'application du droit public fédé­ral et la consta­tation des faits, sans être lié par les argu­ments invo­qués à l'appui du recours (art. 106 al. 1 LAsi et art. 62 al. 4 PA par ren­voi de l'art. 6 LAsi et de l'art. 37 LTAF), ni par la motivation retenue par l'ODM (ATAF 2009/57 consid. 1.2 p. 798)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 s., ATAF 2008/4 consid. 5.4 p. 38 s.) ; qu'il prend ainsi en considéra­tion l'évo­lution de la situa­tion intervenue depuis le dépôt de la deman­de d'asile, que seul le point du dispositif de la décision du 4 juin 2014 relatif à l'exé­cu­tion du renvoi étant attaqué, l'exa­men de la cause se limite à cette ques­tion ; que pour le reste (non-reconnaissance de la qualité de réfu­gié, refus de l'asile et prononcé du principe même du renvoi), la décision précitée est entrée en force, qu'au cours de ses auditions, l'intéressé a indiqué qu'il était ressortissant du Mali, originaire de (...), qu'en (...), son père, (...), serait décédé ; que, fils unique, l'intéressé aurait été désigné comme seul héritier de l'ensemble des biens de son père, ce qui aurait provoqué la jalousie de (...) ; qu'en (...), il aurait rencontré un problème de santé, dont il aurait encore des séquelles à ce jour ; qu'il attribuerait la déformation soudaine de son pied droit à un sort ([...]) qui lui aurait été jeté par un membre inconnu de sa famille ; qu'il se serait fait soigner pendant (...) auprès (...) ; que craignant pour sa vie, il aurait ensuite quitté le Mali ; qu'avant de rejoindre la Suisse, il aurait séjourné et travaillé pendant (...) dans différents pays (...) et en (...), que l'ODM, dans sa décision du 4 juin 2014, a considéré en substance que les motifs invoqués ne satisfaisaient pas aux exigences légales requises pour la reconnaissance de la qualité de réfugié ; qu'en conséquence, la demande d'asile de l'intéressé a été rejetée ; que l'exécution de son renvoi au Mali a été considérée comme licite, raisonnablement exigible et possible, que dans son recours, l'intéressé a, pour l'essentiel, fait valoir que l'exécution de son renvoi n'était pas licite et raisonnablement exigible ; qu'en conséquence, il a conclu à l'annulation de la décision de l'ODM sur la question de l'exécution du renvoi ; qu'à l'appui de ses conclusions, il a déposé un rapport de janvier 2014 du Haut Commissariat des Nations Unies pour les Réfugiés (ci-après : HCR), que l'exécution du renvoi est ordonnée si elle est possible, licite et rai­sonna­blement exi­gible ; qu'en cas contraire, l'ODM règle les conditions de résidence conformément aux dispositions de la LEtr (RS 142.20) concernant l'admis­sion provisoire (art. 44 LAsi), que les conditions posées par l'art. 83 al. 2 à 4 LEtr, empêchant l'exécu­tion du renvoi (illicéité, inexigibilité, impossibilité), sont de nature alterna­tive ; qu'il suffit que l'une d'elles soit réalisée pour que le renvoi soit inexécu­table (ATAF 2009/51 consid. 5.4 p. 748 ; arrêts du Tribunal adminis­tratif fédéral D 980/2009 du 14 juin 2012 consid. 8.1.2, D 5852/2009 du 4 mai 2012, D 814/2012 du 12 avril 2012, D 6330/2011 du 3 février 2012 consid. 11.1 [et réf. cit.]), que l'intéressé n'ayant pas contesté la décision de l'ODM en tant qu'elle porte sur la non reconnaissance de sa qualité de réfugié et sur le rejet de sa demande d'asile, l'art. 5 al. 1 LAsi (principe de non refoulement) ne trouve pas directement application, qu'il n'a pas non plus établi qu'il risquait d'être soumis, en cas d'exécution du renvoi, à un traitement prohibé par l'art. 3 CEDH ou par l'art. 3 de la Convention contre la torture et autres peines ou traitements cruels, inhumains ou dégradants du 10 décembre 1984 (Conv. torture, RS 0.105), qu'il faut préciser qu'une simple possibilité de mauvais traitements ne suffit pas et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que tel n'est pas le cas en l'espèce, que le récit présenté est indigent et incohérent, que le litige familial allégué ne repose que sur une série d'hypothèses, nullement étayées de façon probante, qu'à titre d'exemple, l'intéressé ignore le membre de sa famille qui pourrait lui vouloir du mal, que d'ailleurs, au stade du recours, il ne revient plus sur les craintes de préjudices évoquées au cours des auditions, que par conséquent, l'exécution du renvoi est li­cite (art. 44 LAsi et art. 83 al. 3 LEtr), que le recourant invoque en revanche la situation générale au Mali, que selon l'art. 44 LAsi en relation avec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que toutefois, le Mali ne connaît pas, sur l'ensemble de son territoire et en particulier dans la région d'où provient l'intéressé, une situation de guerre, de guerre civile ou de violence généralisée qui permettrait d'emblée - et indépendamment des circonstances du cas d'espèce - de présumer, à propos de tous les ressortissants du pays, l'existence d'une mise en danger concrète au sens des dispositions légales précitées, qu'il ne ressort pas non plus du dossier que le recourant pourrait être mis sérieusement en danger pour des motifs qui lui seraient propres ; qu'il est (...), a été scolarisé et dispose d'expériences professionnelles ; qu'il est apte à travailler ; qu'il doit pouvoir compter sur place sur un large réseau familial et social ; qu'il n'a pas allégué ni a fortiori établi qu'il souffrait de graves problèmes de santé pour lesquelles il ne pourrait pas être soigné dans son pays, soit autant de facteurs qui devraient lui permettre de se réinstaller sans rencontrer d'excessives difficultés,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qu'au demeurant, s'il constate que la situation demeure volatile dans le nord du pays, le rapport du HCR produit à l'appui du recours fait en revanche état d'une normalisation de la situation dans la région d'où provient le recourant (cf. p. [...]), que, dans ces conditions, l'exécution du renvoi s'avère raisonnablement exigible (art. 44 LAsi et art. 83 al. 4 LEtr), que l'exécution du renvoi est enfin possible (cf. art. 44 LAsi et art. 83 al. 2 LEtr ; ATAF 2008/34 consid. 12 p. 513-515 et jurisp. cit.), le recourant étant tenu de collaborer à l'obtention de documents de voyage lui permettant de retourner dans son pays d'origine (cf. art. 8 al. 4 LAsi), que, partant, le recours doit être rejeté et le dispositif de la décision querellée confirmé sur ces points, que s'avérant manifestement infondé, le recours peut être rejeté dans une procédure à juge unique, avec l'approbation d'un second juge (art. 111 let. e LAsi), qu'il est renoncé à un échange d'écritures, le présent arrêt n'étant motivé que sommairement (cf. art. 111a al. 1 et 2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prélevés sur l'avance de frais de même montant versée le 13 août 2014. 3. Le présent arrêt est adressé au mandataire du recourant, à l'ODM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