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D-3781/2016 vom 22. Juni 2016</w:t>
      </w:r>
    </w:p>
    <w:p>
      <w:r>
        <w:t>Bundesverwaltungsgericht, 2016-06-22, FR</w:t>
      </w:r>
    </w:p>
    <w:p>
      <w:r>
        <w:rPr>
          <w:b/>
        </w:rPr>
        <w:t xml:space="preserve">Quelle: </w:t>
      </w:r>
      <w:r>
        <w:t>https://mcp.opencaselaw.ch/entscheid/bvger_D-3781_2016</w:t>
      </w:r>
    </w:p>
    <w:p>
      <w:r>
        <w:t>FR: TAF D-3781/2016 du 22 juin 2016</w:t>
      </w:r>
    </w:p>
    <w:p>
      <w:r>
        <w:t>IT: TAF D-3781/2016 del 22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D-3781/2016 n Arrêt du 22 juin 2016 Composition Yanick Felley, juge unique, avec l'approbation de Claudia Cotting-Schalch, juge ; Anne Mirjam Schneuwly, greffière. Parties A._______, né le (...), Gambie, recourant, contre Secrétariat d'Etat aux migrations (SEM), Quellenweg 6, 3003 Berne, autorité inférieure. Objet Asile (non-entrée en matière / procédure Dublin) et renvoi; décision du SEM du 13 juin 2016 / N (...). Vu la demande d'asile déposée par A._______, le 3 mai 2016, la décision du 13 juin 2016, notifiée deux jours plus tard, par laquelle le SEM, appliquant l'art. 31a al. 1 let. b LAsi (RS 142.31), n'est pas entré en matière sur dite demande, a prononcé le transfert du prénommé vers l'Italie et ordonné l'exécution de cette mesure, constatant l'absence d'effet suspensif à un éventuel recours, le recours interjeté, le 16 juin 2016, contre la décision susmentionnée, la demande d'assistance judiciaire totale dont il est assorti, la réception du dossier de première instance par le Tribunal administratif fédéral (ci-après: le Tribunal), le 20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examine d'office l'application du droit fédéral et les constatations de faits (art. 106 LAsi) sans être lié par les motifs invoqués par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 42 à 49 ad art. 62; ATAF 2009/57 consid. 1.2 et 2007/41 consid. 2),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le Tribunal se limite à examiner le bien-fondé d'une telle décision (cf. ATAF 2014/39 consid. 2 et réf. cit.), qu'il est renoncé à un échange d'écritures (cf. art. 111a al. 1 LAsi), que, dans le cas d'espèce, il y a lieu de déterminer si le SEM était fondé à appliquer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de pays tiers ou l'apatride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révélé, après consultation de l'unité centrale du système européen «Eurodac», que A._______ a déposé une première demande d'asile en Italie, le 5 novembre 2013, que le 24 mai 2016, le SEM a dès lors soumis aux autorités italiennes compétentes une requête aux fins de reprise en charge, fondée sur l'art. 18 par. 1 point b du règlement Dublin III, que, n'ayant pas répondu cette requête dans le délai prévu par l'art. 25 par. 1 du règlement Dublin III, l'Italie est réputée l'avoir acceptée et, partant, avoir reconnu sa compétence pour traiter la nouvelle demande d'asile de l'intéressé (art. 25 par. 2 du règlement Dublin III), que ce point n'est pas contesté dans le recours, qu'il n'y a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cf. aussi les considérants à la page 6 ci-après), que dans son recours, A._______, invoquant entre autre l'arrêt Tarakhel contre Suisse du 4 novembre 2014, n° 29217/12, allègue que le SEM aurait dû faire application de la clause de souveraineté; qu'il fait aussi valoir que durant son séjour légal de près d'un an et demi en Italie, il n'avait pas de toit, dormait dans la rue, se nourrissait mal et devait mendier pour subvenir à ses besoins; qu'en cas de transfert, vu l'absence d'une garantie préalable de prise en charge appropriée sollicitée par le SEM auprès des autorités italiennes, il serait livré à lui-même et se verrait contraint de vivre durablement en dessous du minimum vital, sans assistance et sans logement, en violation des garanties de l'art. 3 CEDH, son intégrité, sa santé, voire même son existence étant dans ce cas concrètement mises en danger,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aussi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cet Etat est présumé respecter la sécurité individuelle des demandeurs d'asile, en particulier leur droit à l'examen, selon une procédure juste et équitable, de leur demande, et leur garantir une protection conforme au droit international et au droit européen, que cette présomption de sécurité n'est pas irréfragable, qu'il est notoire que les autorités italiennes ont de sérieux problèmes relatifs à leur capacité d'accueil de nouveaux requérants d'asile, que, dans le cas particulier, A._______ n'a toutefois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que le recourant n'a pas apporté d'indices objectifs, concrets et sérieux qu'il serait lui-même privé durablement de tout accès aux conditions matérielles minimales d'accueil prévues par la législation de l'Union européenne, que le recourant - un homme jeune ayant vécu près d'un an et demi en Italie et qui, dans son recours, n'a pas allégué souffrir de problèmes de santé particuliers - n'a manifestement pas avancé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que si A._______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appartiendrait alors de faire valoir ses droits directement auprès des autorités de ce pays en usant, en cas de besoin, des voies de droit adéquates, que, dans ces conditions, le transfert vers cet Etat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2015/9 précité consid. 8.1), que le SEM a notamment examiné de manière détaillée dans la décision attaquée (cf. p. 3 s.), sous l'angle des "raisons humanitaires", les objections au transfert alléguées par le recourant durant la procédure de première instance (cf. pt. 8.01 s. p. 7 s. du procès-verbal de son audition),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2015/9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que, dans ces conditions, c'est à bon escient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les conclusions du recours étant d'emblée vouées à l'échec, la requête d'assistance judiciaire totale est rejetée (cf. art. 110a al.2 LAsi et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à hauteur de 600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